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adba" w14:textId="f13a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санаторлы-курорттық емделуге әлеуметтік төлемдер ұсыну туралы" Есіл ауданы әкімдігінің 2008 жылғы 16 қыркүйектегі № 222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2009 жылғы 21 қыркүйектегі N 231 қаулысы. Солтүстік Қазақстан облысы Есіл ауданының Әділет басқармасында 2009 жылғы 16 қазанда N 13-6-128 тіркелді. Күші жойылды - Солтүстік Қазақстан облысы Есіл аудандық әкімдігінің 2010 жылғы 2 ақпандағы N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Есіл аудандық әкімдігінің 2010.02.02 N 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«Нормативтік-құқықтық актілер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«Азаматтардың жекелеген санаттарына санаторлы-курорттық емделуге әлеуметтік төлемдер ұсыну туралы» Есіл ауданы әкімдігінің 2008 жылғы 16 қыркүйегіндегі № 222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14 қазанында Мемлекеттік тіркеу тізілімінде № 13-6-104 болып тіркелген, 2008 жылғы 31 қазанында № 45(124) «Есіл таңы», 2008 жылғы 31 қазанында № 46(8399) «Ишим» газеттерінде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2-тармағында «зейнет жастағы мүгедектерге» жолы «барлық санаттағы мүгедектерге» жолымен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