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14b" w14:textId="55d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№ 12/74 "2009 жылға
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27 сәуірдегі N 17/109 шешімі. Солтүстік Қазақстан облысының Есіл ауданының Әділет басқармасында 2009 жылғы 3 маусымда N 13-6-117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 сессиясының 2009 жылғы 22 сәуірдегі № 15/1 шешімінің қабылдануына байланысты «Солтүстік Қазақстан облыстық мәслихатының 2008 жылғы 18 желтоқсанындағы № 13/2 «2009 жылға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туралы» аудан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22 желтоқсандағы «2009 жылға арналған аудандық бюджет туралы» № 12/74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15 қаңтарда аймақтық реестр бөлімінде № 13-6-107 тіркелген және 2009 жылғы 13 ақпандағы «Есіл таңы» газетінің № 7(140) санында, 2009 жылғы 16 қаңтардағы «Ишим» газетінің № 3(8411) санында басылған)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«1 630 434» саны «1 676 403»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«1 444 253» саны «1 478 722»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«1 630 544» саны «1 677 927»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«-1 414»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«1 414»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7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қаражаты қалдықтарының қозғалысы — 1 414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21.1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 қаражатының жыл басында жинақталған бос қалдықтары есебінен, 10 қосымшаға сәйкес бюджеттік бағдарламалар бойынша аудандық бюджет шығындарына бөлу»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21.2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 шығындарында 452 006 «Пайдаланылмаған (толық пайдаланылмаған) мақсатты трансферттерді қайтару» бюджеттік бағдарламасы бойынша 2008 қаржылық жылдағы 6 мың теңге сомасындағы нысаналы трансферттерді қайтару қарастырылсын»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21.2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«Аймақтық жұмыспен қамту және кадрларды қайта даярлау стратегиясын жүзеге асыруға арналған (Жол картасы) республикалық бюджеттен бөлінген 75731 мың теңге сомасындағы нысаналы трансферттер» келесі іс-шараларды қаржыландыруға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мен басқа да әлеуметтік нысандарды күрделі жөндеуге 32033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білімге – 29033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мәдениетке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маңыздағы автомобиль жолдарын, қалалар мен елді мекендердің көшелерін жөндеуге және қамтамасыз етуге – 9340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құру мен жастар тәжірибесі бағдарламасын кеңейтуге – 13098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– 6198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6900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инфрақұрылымдарды жөндеу және елді мекендерді көркейтуге – 21260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7.2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«Аймақтық жұмыспен қамту және кадрларды қайта даярлау стратегиясын жүзеге асыруға арналған (Жол картасы) облыстық бюджеттен бөлінген 51088 мың теңге сомасындағы нысаналы трансферттердің бөлінуі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мектептерді күрделі жөндеуге 10588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маңыздағы автомобиль жолдарын, қалалар мен елді мекендердің көшелерін жөндеуге және қамтамасыз етуге – 21500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инженерлік-коммуникациялық инфрақұрылымдарды дамыту және елді мекендерді көркейтуге – 19000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7.3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«Аймақтық жұмыспен қамту және кадрларды қайта даярлау стратегиясын жүзеге асыруға арналған (Жол картасы) сомалар жергілікті бюджет шығындарының оңтайландырылуы есебінен 4477 мың теңге сомасындағы бөлінуі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мектептерді күрделі жөндеуге 1277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Кенттердегі, ауылдардағы (селолар) әлеуметтік жобаларды қаржыландыруға 3 200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1, 2, 4, 5, 6, 7, 8, 9 қосымшалар көрсетілген шешімде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Шериязданов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993"/>
        <w:gridCol w:w="6593"/>
        <w:gridCol w:w="2293"/>
      </w:tblGrid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1 676 403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1 478 722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893"/>
        <w:gridCol w:w="6393"/>
        <w:gridCol w:w="2293"/>
      </w:tblGrid>
      <w:tr>
        <w:trPr>
          <w:trHeight w:val="17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бағдарла-ма-лар әкімшісі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1 677 927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жетілдіру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экономика және бюджеттік жоспарлау 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1 086 914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978 528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мекемелерінің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мен оқу-әдістемелік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бөлімінің қызметін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нысаналы трансферттер есебінен білімнің мемлекеттік жүйесіне жаңа оқыту техникаларын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ұжымдарының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 жұмыстары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 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 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 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 жүйесін жетілдіру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 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және елді 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 тұрғын үй алу және (немесе)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 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нысандарын күрделі, ағымдағы жөндеу жұмыстары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елді мекендердің әлеуметтік сала мамандарын әлеуметтік қолдау шараларын жүзеге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  дамыту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жерлердің жер-шаруашылық құрылғысы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кенттердегі, ауылдардағы (селолар), ауылдық (селолық) округтердегі әлеуметтік жобаларды жетілдіру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коммуникация, 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ауданішілік қоғамдық жолаушылар тасымалдауды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құру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көлігі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Қаржылық активтермен 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  активтерін сатудан түскен түсім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 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VІІ.Тапшылықты қаржыландыру (бюджет 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және заңды тұлғалардың жарғылық капиталын құруға немесе ұлғайтуға бағытталған бюджеттік бағдарламаларға бөлінуі мен 2009 жылға арналған аудандық бюджеттік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73"/>
        <w:gridCol w:w="6333"/>
        <w:gridCol w:w="2313"/>
      </w:tblGrid>
      <w:tr>
        <w:trPr>
          <w:trHeight w:val="17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және елді 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МКК канализация нысандарын жаңартуға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қорғалатын табиғи аймақтар, қоршаған ортаны және жануарларды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су құбыры топтамасынан Есіл ауданының Двинск, Торанғұл селоларына су тарту жүйесін жаңарту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құру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18 жасқа дейінгі балаларға мемлекеттік жәрдемақыны енгізуге қажет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3"/>
        <w:gridCol w:w="793"/>
        <w:gridCol w:w="6293"/>
        <w:gridCol w:w="2213"/>
      </w:tblGrid>
      <w:tr>
        <w:trPr>
          <w:trHeight w:val="19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 әкімшісі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"Жергілікті өкілетті органдар шешімі бойынша жеке санаттағы азаматтарға әлеуметтік төлем" бойынша шығындар 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53"/>
        <w:gridCol w:w="893"/>
        <w:gridCol w:w="6373"/>
        <w:gridCol w:w="2193"/>
      </w:tblGrid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көмек, әлеуметтік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 бойынша жеке санаттағы азаматтарға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авиатурге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 қабылдауда ҰОС ардагерлері мен мүгедектеріне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 шыққан студенттерге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Санаториялы-курорттық емделуге жеке санаттағы азаматтарға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тағамдармен қамтамасыз етуге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ардагерлері мен мүгедектерге коммуналды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Азық-түліктің қымбаттауына байланысты аз қамтамасыз етілген азаматтарға қосымша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бойынша ҰОС ардагерлері мен мүгедектерге теңестірілген тұлғалардың тістерін жеңілдікпен протездеуге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түлектері мен дәрігерлерге әлеуметтік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(селолық округтер)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93"/>
        <w:gridCol w:w="6053"/>
        <w:gridCol w:w="2333"/>
      </w:tblGrid>
      <w:tr>
        <w:trPr>
          <w:trHeight w:val="21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 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жерлерді балаларды мектепке дейін 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Алматы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қорғалатын табиғи аймақтар, қоршаған ортаны және жануарларды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кенттердегі, ауылдардағы (селолар), ауылдық (селолық) округтердегі әлеуметтік жобаларды жетілдіру. Аудан (облыстық маңызы бар қала) бюджетінің қаражаты есебінен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Корнеевка селолық мәдениет үйі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7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мемлекеттік атаулы әлеуметтік көмек беруге қажет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73"/>
        <w:gridCol w:w="1173"/>
        <w:gridCol w:w="5653"/>
        <w:gridCol w:w="2293"/>
      </w:tblGrid>
      <w:tr>
        <w:trPr>
          <w:trHeight w:val="18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дар-лама-лар әкім-шісі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бағ-дарла-ма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8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Есіл ауданы бойынша республикалық бюджеттік ағымдағы мақсатты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953"/>
        <w:gridCol w:w="2353"/>
        <w:gridCol w:w="2693"/>
        <w:gridCol w:w="2353"/>
      </w:tblGrid>
      <w:tr>
        <w:trPr>
          <w:trHeight w:val="21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бюджеттен ағымдағы мақсатты трансфер-ттер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орта білім мемлекеттік мекемелерінде физика,химия,биология пәні кабинеттерін оқу құралдарымен жабдықтауға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Республика-лық бюджеттің нысаналы трансферт-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есебінен білім берудің мемлекеттік жүйесіне жаңа технология-ларды енгізу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253"/>
        <w:gridCol w:w="2333"/>
        <w:gridCol w:w="2333"/>
        <w:gridCol w:w="23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орта білім мемлекеттік мекемеле-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мультиме-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диялық және лингафондық кабинет құруға</w:t>
            </w:r>
          </w:p>
        </w:tc>
      </w:tr>
      <w:tr>
        <w:trPr>
          <w:trHeight w:val="20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 жөндеуге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ОМ күрделі жөндеуге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 ОМ күрделі жөндеуге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 күрделі жөндеуге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73"/>
        <w:gridCol w:w="2213"/>
        <w:gridCol w:w="2393"/>
        <w:gridCol w:w="2433"/>
      </w:tblGrid>
      <w:tr>
        <w:trPr>
          <w:trHeight w:val="21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шаруашылы-ғы, жолаушылар көлігі және автомобиль 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стратегия-сын жүзеге асыру шеңберінде инженерлік-коммуни-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кациялық инфрақұры-лымдарды жөндеу және елді мекендерді көркейту. "Қамқор" МКК жылу жүйесін күрделі жөндеуге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стратегия-сын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жүзеге асыру шеңберінде мәдениет нысандарын күрделі, ағымдағы жөндеу жұмыстары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 күрделі жөндеу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458030027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</w:tr>
      <w:tr>
        <w:trPr>
          <w:trHeight w:val="27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873"/>
        <w:gridCol w:w="2233"/>
        <w:gridCol w:w="2333"/>
        <w:gridCol w:w="2473"/>
      </w:tblGrid>
      <w:tr>
        <w:trPr>
          <w:trHeight w:val="21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отбасылардың 18 жасқа дейінгі балаларына мемлекеттік жәрдемақы төлеуге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451005011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451016011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113"/>
        <w:gridCol w:w="2313"/>
        <w:gridCol w:w="2373"/>
        <w:gridCol w:w="2473"/>
      </w:tblGrid>
      <w:tr>
        <w:trPr>
          <w:trHeight w:val="21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республика-лық нысаналы трансферт-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нысаналы трансферт-тері есебінен 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әлеуметтік сала мамандарын әлеуметтік қолдау шараларын жүзеге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Торанғұл және Двинск селоларына су айырғышын жаңарту жөніндегі жобаны аяқтауға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467012011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9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бюджеттің нысаналы ағымдағы трансферттерін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873"/>
        <w:gridCol w:w="1893"/>
        <w:gridCol w:w="1913"/>
        <w:gridCol w:w="2313"/>
        <w:gridCol w:w="1573"/>
      </w:tblGrid>
      <w:tr>
        <w:trPr>
          <w:trHeight w:val="28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бар-лық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қатынаста-ры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бағдарла-малар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маңызды жерлерін түгендеу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бойынша ҰОС ардагерлері мен мүгедектер-ге теңестіріл-ген тұлғалардың тістерін жеңілдікпен протездеуге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 коды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433"/>
        <w:gridCol w:w="2273"/>
        <w:gridCol w:w="201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 жұмыстары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мектептерін Жол жүру ережесін оқыту жөніндегі оқу құралдары-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жарақтау</w:t>
            </w:r>
          </w:p>
        </w:tc>
      </w:tr>
      <w:tr>
        <w:trPr>
          <w:trHeight w:val="394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 жөндеуге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ОМ күрделі жөндеуге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№1 ОМ күрделі жөндеуге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 күрделі жөндеуге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013"/>
        <w:gridCol w:w="2533"/>
        <w:gridCol w:w="2933"/>
      </w:tblGrid>
      <w:tr>
        <w:trPr>
          <w:trHeight w:val="285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мекемелерін-дегі білім жүйесін ақпараттан-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 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3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МКК канализация нысандарын жаңарту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458032028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458008028</w:t>
            </w:r>
          </w:p>
        </w:tc>
      </w:tr>
      <w:tr>
        <w:trPr>
          <w:trHeight w:val="1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10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1 қаңтарына жинақталған бюджеттік қаражаттың бос қалдықтарын жұмсау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33"/>
        <w:gridCol w:w="913"/>
        <w:gridCol w:w="5913"/>
        <w:gridCol w:w="2333"/>
      </w:tblGrid>
      <w:tr>
        <w:trPr>
          <w:trHeight w:val="16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 әкім-шісі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бағ-дар-ламалар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 жүйесін жетілдіру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