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8480" w14:textId="1948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Есіл ауданында субсидияланатын ауыл шаруашылығының басым 
дақылдарының түрлері бойынша көктемгі егіс жұмыстарын жүргізудің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2009 жылғы 15 мамырдағы N 121 қаулысы. Солтүстік Қазақстан облысының Есіл ауданының Әділет басқармасында 2009 жылғы 22 мамырда N 13-6-116 тіркелді. Күші жойылды - Солтүстік Қазақстан облысы Есіл аудандық әкімдігінің 2009 жылғы 4 қыркүйектегі N 225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Солтүстік Қазақстан облысы Есіл аудандық әкімдігінің 2009.09.04 N 225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 Үкіметінің 2009 жылғы 30 қаңтарда № 87 қаулысымен бекітілген «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тауарын өндірушілерге 2009 жылғы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субсидиялар төлеу</w:t>
      </w:r>
      <w:r>
        <w:rPr>
          <w:rFonts w:ascii="Times New Roman"/>
          <w:b w:val="false"/>
          <w:i w:val="false"/>
          <w:color w:val="000000"/>
          <w:sz w:val="28"/>
        </w:rPr>
        <w:t xml:space="preserve">» Ережесінің  </w:t>
      </w:r>
      <w:r>
        <w:rPr>
          <w:rFonts w:ascii="Times New Roman"/>
          <w:b w:val="false"/>
          <w:i w:val="false"/>
          <w:color w:val="000000"/>
          <w:sz w:val="28"/>
        </w:rPr>
        <w:t>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12-тармағына сәйкес, Солтүстік Қазақстан облысының ауыл шаруашылығы басқармасының 2009 жылғы 21 сәуірдегі № 118 радиограммасымен жіберілген субсидияланатын ауыл шаруашылығының басым дақылдарының түрлері бойынша көктемгі егіс жұмыстарын жүргізудің оңтайлы мерзімі жөніндегі ұсынымдары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жылы Есіл ауданында субсидияланатын ауыл шаруашылығының басым дақылдарының түрлері бойынша көктемгі егіс жұмыстарын жүргізудің оңтайлы мерзімі қосымшаға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М.Қ. Шұнғұлшинға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мамырдағы № 121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2"/>
        <w:gridCol w:w="1571"/>
        <w:gridCol w:w="2564"/>
        <w:gridCol w:w="2442"/>
        <w:gridCol w:w="2241"/>
      </w:tblGrid>
      <w:tr>
        <w:trPr>
          <w:trHeight w:val="12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Егіншілік аумақ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егісті өткізілетін ұтымды мезгіл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дәнді алғы дақыл үстінен</w:t>
            </w:r>
          </w:p>
        </w:tc>
      </w:tr>
      <w:tr>
        <w:trPr>
          <w:trHeight w:val="555" w:hRule="atLeast"/>
        </w:trPr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Дала, тегістік, тікенедала-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15.05-30.05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5.06.-ға дейін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кеш сорттары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пісіп-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жетілетін сорттар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- орташа кеш сорттары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- орташа пісіп-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жетілетін сорттар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27.05-30.05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28.05-5.06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