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356c" w14:textId="fef3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"Аз қамтамасыз етілген отбастары студенттеріне әлеуметтік қолдауды ұсыну Ережесін бекіту туралы" 2005 жылғы 15 сәуірдегі № 128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2009 жылғы 20 ақпандағы N 28 қаулысы. Солтүстік Қазақстан облысының Есіл ауданының Әділет басқармасында 2009 жылғы 20 наурызда N 13-6-113 тіркелді. Күші жойылды - Солтүстік Қазақстан облысы Есіл аудандық әкімдігінің 2009 жылғы 4 қыркүйектегі N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</w:t>
      </w:r>
      <w:r>
        <w:rPr>
          <w:rFonts w:ascii="Times New Roman"/>
          <w:b w:val="false"/>
          <w:i/>
          <w:color w:val="800000"/>
          <w:sz w:val="28"/>
        </w:rPr>
        <w:t>ү</w:t>
      </w:r>
      <w:r>
        <w:rPr>
          <w:rFonts w:ascii="Times New Roman"/>
          <w:b w:val="false"/>
          <w:i/>
          <w:color w:val="800000"/>
          <w:sz w:val="28"/>
        </w:rPr>
        <w:t xml:space="preserve">стік 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аза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стан облысы Есіл аудандық әкімдігінің 2009.09.04 N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Республикасындағы жергілікті мемлекеттік басқару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2-тармағына, «Нормативті құқықтық актілер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«Аз қамтамасыз етілген отбастары студенттеріне әлеуметтік қолдауды ұсыну Ережесін бекіту туралы», (әділет басқармасында нормативті құқықтық актілерді тіркеу тізілімінде 2005 жылғы 12 мамырда № 13-6-3 тіркелген, және 2005 жылғы  27 мамырда № 23 «Ишим» газетінде жарияланған, (аудан әкімдігінің «Аз қамтамасыз етілген отбастары студенттеріне әлеуметтік қолдауды ұсыну Ережесін бекіту туралы» 2005 жылғы 15 сәуірдегі № 128 қаулысына өзгертулер енгізу туралы» 2006 жылғы 21 тамыздағы № 213 қаулысымен енгізілген толықтырулар және өзгертулермен), (әділет басқармасында  нормативтік құқықтық актілерді мемлекеттік тіркеу тізілімінде 2006 жылғы 26 қыркүйекте № 13-6-32 тіркелген, 2006 жылғы 1 қазандағы № 31 «Ишим» газетінде аудан әкімдігінің «Аз қамтамасыз етілген отбастары студенттеріне әлеуметтік қолдауды ұсыну Ережесін бекіту туралы» 2005 жылғы 15 сәуірдегі № 128 қаулысына өзгертулер енгізу туралы» 2008 жылғы 12 тамыздағы № 194 қаулысына өзгертулер еңгізумен жарияланған) (әділет басқармасында нормативтік құқықтық актілерді мемлекеттік тіркеу тізілімінде 2008 жылғы 02 қыркүйекте № 13-6-96 тіркелген, 2008 жылғы 12 қыркүйекте № 39 (8392) «Ишим» газетінде жарияланған) 2005 жылғы 15 сәуірдегі № 128 қаулысына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2 қосымшасы қосымшаға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бұқаралық ақпарат құралдарында алғаш рет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аудан әкімінің орынбасары А.К.Бектасоваға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қаулысына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Есіл ауданының аз қамтамасыз етілген отбастары студенттеріне </w:t>
      </w:r>
      <w:r>
        <w:rPr>
          <w:rFonts w:ascii="Times New Roman"/>
          <w:b/>
          <w:i w:val="false"/>
          <w:color w:val="000080"/>
          <w:sz w:val="28"/>
        </w:rPr>
        <w:t xml:space="preserve">әлеуметтік қолдауды ұсыну комиссиясының </w:t>
      </w:r>
      <w:r>
        <w:rPr>
          <w:rFonts w:ascii="Times New Roman"/>
          <w:b/>
          <w:i w:val="false"/>
          <w:color w:val="00008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Максұт Төлегенұлы                 -Есіл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Бидалина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Бекзат Ынтықбайқызы               -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бағдарламалар бөлімінің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секторының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Әбілмәжінова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Мұратбекқызы                - ішкі саясат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Өтеген Рақымғазыұлы               -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әлеуметтік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Олейнникова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          Аудандық мәслихаттың тексеру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Ивановна                   экономика және бюджеттік жоспарлау                              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Ткаченко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    білім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Жангүл Жанұзаққызы                Есіл ауданы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аналитикалық-құқықтық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