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84071" w14:textId="e884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"2009 жылға арналған аудандық бюджет туралы" 2008 жылдың 22 желтоқсанындағы N 9-1 аудандық мәслихаттың шешіміне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аудандық мәслихаттың 2009 жылғы 23 қарашадағы N 14-1 шешімі. Солтүстік Қазақстан облысы Ғабит Мүсірепов атындағы ауданының Әділет басқармасында 2009 жылғы 20 желтоқсанда N 13-5-103 тіркелді. Қолдану мерзімінің өтуіне байланысты күшін жойды (Солтүстік Қазақстан облысы Ғабит Мүсірепов атындағы аудандық мәслихатының 2013 жылғы 22 қаңтардағы N 01-34/08 хаты)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  Ескерту. Қолдану мерзімінің өтуіне байланысты күшін жойды (Солтүстік Қазақстан облысы Ғабит Мүсірепов атындағы аудандық мәслихатының 22.01.2013 N 01-34/08 хаты)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 бюджет Кодексiнің 109-бабы </w:t>
      </w:r>
      <w:r>
        <w:rPr>
          <w:rFonts w:ascii="Times New Roman"/>
          <w:b w:val="false"/>
          <w:i w:val="false"/>
          <w:color w:val="000000"/>
          <w:sz w:val="28"/>
        </w:rPr>
        <w:t>5-тармағына</w:t>
      </w:r>
      <w:r>
        <w:rPr>
          <w:rFonts w:ascii="Times New Roman"/>
          <w:b w:val="false"/>
          <w:i w:val="false"/>
          <w:color w:val="000000"/>
          <w:sz w:val="28"/>
        </w:rPr>
        <w:t>, «Қазақстан Республикасындағы жергілікті мемлекеттік басқару және өзін-өзі басқару туралы» Қазақстан Республикасының 2001 жылғы 23 қаңтардағы № 148 Заңының 6-бабы 1-тармағы 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 xml:space="preserve">ШЕШIМ </w:t>
      </w:r>
      <w:r>
        <w:rPr>
          <w:rFonts w:ascii="Times New Roman"/>
          <w:b/>
          <w:i w:val="false"/>
          <w:color w:val="000000"/>
          <w:sz w:val="28"/>
        </w:rPr>
        <w:t>Қ</w:t>
      </w:r>
      <w:r>
        <w:rPr>
          <w:rFonts w:ascii="Times New Roman"/>
          <w:b/>
          <w:i w:val="false"/>
          <w:color w:val="000000"/>
          <w:sz w:val="28"/>
        </w:rPr>
        <w:t>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2008 жылғы 22 желтоқсандағы № 9-1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(мемлекеттік тіркеу тізілімінде тіркелген № 13-5-90 2009 жылғы 29 қаңтар, «Есіл Өнірі» газетінің 2009 жылғы 16 ақпандағы № 7 саны, "Новости Приишимья" газетінің 2009 жылғы 16 ақпандағы № 7 саны), 2009 жылғы 27 сәуірдегі </w:t>
      </w:r>
      <w:r>
        <w:rPr>
          <w:rFonts w:ascii="Times New Roman"/>
          <w:b w:val="false"/>
          <w:i w:val="false"/>
          <w:color w:val="000000"/>
          <w:sz w:val="28"/>
        </w:rPr>
        <w:t>№ 11-3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22 желтоқсандағы № 9-1 аудандық мәслихат шешіміне толықтырулар мен өзгерістер енгізу туралы» (мемлекеттік тіркеу тізілімінде тіркелген № 13-5-94 «Есіл Өнірі» газетінің 2009 жылғы 1 маусымдағы № 22 саны, 2009 жылғы 21 мамыр, "Новости Приишимья" газетінің 2009 жылғы 1 маусымдағы № 22 саны), 2009 жылғы 29 шілдедегі </w:t>
      </w:r>
      <w:r>
        <w:rPr>
          <w:rFonts w:ascii="Times New Roman"/>
          <w:b w:val="false"/>
          <w:i w:val="false"/>
          <w:color w:val="000000"/>
          <w:sz w:val="28"/>
        </w:rPr>
        <w:t>№ 12-2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22 желтоқсандағы № 9-1 аудандық мәслихат шешіміне толықтырулар мен өзгерістер енгізу туралы» (мемлекеттік тіркеу тізілімінде тіркелген № 13-5-94 2009 жылғы 21 мамыр, «Есіл Өнірі» газетінің 2009 жылғы 31 тамыздағы № 35 саны, "Новости Приишимья" газетінің 2009 жылғы 30 тамыздағы № 35 саны), 2009 жылғы 27 қазандағы </w:t>
      </w:r>
      <w:r>
        <w:rPr>
          <w:rFonts w:ascii="Times New Roman"/>
          <w:b w:val="false"/>
          <w:i w:val="false"/>
          <w:color w:val="000000"/>
          <w:sz w:val="28"/>
        </w:rPr>
        <w:t>№ 13-2</w:t>
      </w:r>
      <w:r>
        <w:rPr>
          <w:rFonts w:ascii="Times New Roman"/>
          <w:b w:val="false"/>
          <w:i w:val="false"/>
          <w:color w:val="000000"/>
          <w:sz w:val="28"/>
        </w:rPr>
        <w:t xml:space="preserve"> "2009 жылға арналған аудандық бюджет туралы" 2008 жылғы 22 желтоқсандағы № 9-1 аудандық мәслихат шешіміне толықтырулар мен өзгерістер енгізу туралы» (мемлекеттік тіркеу тізілімінде тіркелген № 13-5-101 2009 жылғы 16 қарашада, «Есіл Өнірі» газетінің 2009 жылғы 30 қарашадағы № 48 саны, "Новости Приишимья" газетінің 2009 жылғы 30 қарашадағы № 48 саны), келесі өзгерістер мен толықтырулар енгiзу: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1)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«2 373 233» саны «2 370 839»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«555 290» саны «550 790»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«23 572» саны «28 072»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«1 786 017» саны «1 783 623»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тармақтың 2) тармақшасында: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«2 372 713,1» саны «2 370 319,1» санына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1, 5, 6-қосымшалары жаңа басылымда баяндалсын.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мәслихаттың                       Аудандық мәслихат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ХIV сессиясының төрағасы                  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Е. Әміренов                                Б. Ысқақова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 шешіміне қосымша 1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2009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773"/>
        <w:gridCol w:w="733"/>
        <w:gridCol w:w="8033"/>
        <w:gridCol w:w="2073"/>
      </w:tblGrid>
      <w:tr>
        <w:trPr>
          <w:trHeight w:val="108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рия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Табыстар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2 370 839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түсімдері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550 790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330 782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330 782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173 646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104 271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15 695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құралының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47 600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6 080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Тауарлар, жұмыс және қызметтерге iшкi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салықтар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43 278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3 540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ресурстарды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пайдаланудан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31 745</w:t>
            </w:r>
          </w:p>
        </w:tc>
      </w:tr>
      <w:tr>
        <w:trPr>
          <w:trHeight w:val="21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мамандық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жүргiзу алымдары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7 993</w:t>
            </w:r>
          </w:p>
        </w:tc>
      </w:tr>
      <w:tr>
        <w:trPr>
          <w:trHeight w:val="67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Заңдылық маңызы бар iс-әрекеттер жасау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үшiн алынатын және (немесе) уәкiлеттi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органдар немесе лауазымды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тұлғалармен құжаттар берудегi мiндеттi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3 084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8 354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түскен табыс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4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меншіктің мүлкiн жалға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беруден түскен табыс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7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Салықтан басқа өзге түсімдер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7 694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Негiзгi капиталды сатудан түскен түсiм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мен материалдық емес активтерді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28 072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Трансферттердiң түсiмi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1 783 623</w:t>
            </w:r>
          </w:p>
        </w:tc>
      </w:tr>
      <w:tr>
        <w:trPr>
          <w:trHeight w:val="45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органдарының трансферттері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1 783 623</w:t>
            </w:r>
          </w:p>
        </w:tc>
      </w:tr>
      <w:tr>
        <w:trPr>
          <w:trHeight w:val="22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бюджеттің трансферттері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1 783 623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753"/>
        <w:gridCol w:w="693"/>
        <w:gridCol w:w="7913"/>
        <w:gridCol w:w="2093"/>
      </w:tblGrid>
      <w:tr>
        <w:trPr>
          <w:trHeight w:val="117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топ.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2370319,1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сипатты мемлекеттік қызметтер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178 155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қызметтерiн орындайтын өкiлеттi,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атқарушы және басқа да органдар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158 234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аппараты(облыстық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 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8 721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48 789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әкімінің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48 789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100 724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100 724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бөлiмi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11 482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қаржы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11 031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мақсатымен мүлiктерге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бағалау жүргiзу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экономика және бюджеттi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бөлiмi қызметiн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8 439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қызмет және әскерге шақыруды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ұйымдастыр.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5 363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аудандық көлемдегі өрт сөндіру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алдын алу жұмыстары бойынша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шаралар, және де елді мекендердегі өрт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сөндіру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сақтандыру, құқықтық,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соттық, қылмыстық орындау іс шаралары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 көлігінің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шаруашылығы,тұрмыстық-коммуналдық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жол қозғалысы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қауіпсіздігімен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3 947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1481994, 0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69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жүзеге асырудың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бағдарламасын орындауда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ағымдағы және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жөндеулері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60 144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79 242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Балаларды мектепке дейiнгi тәрбиелеу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оқытудың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79 242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1 342 608, 0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бөлімінің 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1303087, 0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 бiлiм жүйесiн ақпараттандыру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5 865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бөлімінің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мекемелерін оқулықтармен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ету. 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7 773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17 902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 және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112 870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112 870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бағдарлама және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қамтамасыздандыру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97 937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Жұмыстылық бағдарламасы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32 060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жердегі денсаулық сақтау,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бөлімінің, әлеуметтiк қамтамасыз ету,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 және мәдениет бөлiмдерiнiң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қызметкелерiне әлеуметтiк көмек ретiнде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сатып алуына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атаулы әлеуметтiк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өкiлеттi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шешіміне байланысты жеке азаматтарға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10 264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 оқытылып, тәрбиеленетiн мүгедек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материалдық 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көмекті үйінде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көрсету.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20 469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дейiнгi балаларға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15 352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мүгедектердi арнайы гигиеналық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құралдармен қамтамасыз ету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мүгедектердi сауықтыру бағдарламасына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 жеке көмекшiлермен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2 877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бағдарламасы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14 933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 әлеуметтiк қорғау және жұмыспен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 бөлiмiнiң қызметін қамтамасыз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14 164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және басқа да жәрдемақыларды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есептеп,төлеу және оны мекен жайларға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282 574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Тұрмыстық-коммуналдық шаруашылық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282 574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 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су тартуды 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Жол және азаматтар көлігінің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шаруашылығы,тұрмыстық-коммуналдық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шаруашылығының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45 883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тұрғын үй фондын сақтауды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ұйымдастыру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категориялы адамдарды тұрғын үймен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Тұрғылықты халықты санитарлық жағдайын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1 867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Туысы жоқ адамдарды көму және оларға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көмек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көркейту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жасылдандыру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7 509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Көшелерді жарықпен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7 593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тарту жүйесін жетілдіру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1 635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инфраструктураны жөндеу және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мекендерді абаттандыру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26 120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құрылыс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236 241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фондының құрылысы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49 784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инфраструктураны жайластыру және дамуы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68 267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шаруашылықтың дамуы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жүйесiнiң дамуы.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 арқылы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118 045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Мәдениет,спорт және туризм,ақпарат кеңістігі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92 878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қала, кент, 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 аппараты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мәдениеттік іс-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шараларды қолдау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28 459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 және мәдениет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47 062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Тілді дамыту және мәдениет бөлімінің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қызметін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4 882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Бос уақытты мәдени өткiзудi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21 342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жүзеге асырудың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бағдарламасын орындауда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объектілерінің ағымдағы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жөндеулері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Аудандық,қалалық кітапханалар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9 823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халықтарының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тiлiн және басқа тілдерін жергілікті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 дамыту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iшкі саясат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10 233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 арқылы жалпы 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жаңалықтарды жалпы халыққа жеткізу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5 476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iшкі саясат бөлімі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4 757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тәрбиесі және 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бөлiмi 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7 124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дене тәрбиесі бөлiмiнің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3 101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деңгейде спорттық жарыстар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өткiзу 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2 452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әр түрлi спорттық жарыстарға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құрама командалар қатысуға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даярлық 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1 571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қатынасы, хайуандар әлемі, ауыл, су, орман, өзен шаруашылығы және табиғи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ортаны ластаудан қорғау.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145 680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16 928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бөлімінің жұмыстарын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12 119</w:t>
            </w:r>
          </w:p>
        </w:tc>
      </w:tr>
      <w:tr>
        <w:trPr>
          <w:trHeight w:val="64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бюджеттің нысаналы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трансферттері арқылы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деңгейдегі мамандарды 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шараларын жүзеге асыру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4 809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7 748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 қатынастары бөлiмiнiң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қызметiн 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5 283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жерлік-шаруашылық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құрылғысы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2 465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121 004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Сумен қамтамасыз ету жүйесiнiң дамуы.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121 004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Өнеркәсiп, сәулет, қала құрылысы,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қызметi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4 853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және байланыс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автомобиль көлігі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тұрмыстық-коммуналдық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51 411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8 211</w:t>
            </w:r>
          </w:p>
        </w:tc>
      </w:tr>
      <w:tr>
        <w:trPr>
          <w:trHeight w:val="6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және кадрларды қайта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стратегиясын жүзеге асырудың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бағдарламасын орындауда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автомобиль жолдары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объектілерінің ағымдағы және күрделі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жөндеулері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10 594,0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200, 0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жергiлiктi атқару органдарының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 шығындарына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арналған резерв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тұрмыстық-коммуналдық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тұрмыстық-коммуналдық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қызметiн 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6 624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кәсіпкерлік бөлімінің қызметін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Пайдаланылмаған нысаналы трансферттерді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қайтару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Таза бюджеттік несиелеу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несиелер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құрылыс бөлiмi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 және сатып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несиелердi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несиелердi өтеу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Қаржы активтерiнiң операциясының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сальдосы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активтерiн сатып алу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қаржы бөлімі (облыстық маңызы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 қала)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құрылуы және ұлғаюы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 тапшылығы (профициті)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-39480,0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Бюджет тапшылығын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(профицитті пайдалану.)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39 480,1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Қарыздардың түсімі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мемлекеттік қарыздар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Қарыздың шарттары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пайдаланылған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4480,1</w:t>
            </w:r>
          </w:p>
        </w:tc>
      </w:tr>
      <w:tr>
        <w:trPr>
          <w:trHeight w:val="2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қаражаттардың бос қалдықтары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4 480,1</w:t>
            </w:r>
          </w:p>
        </w:tc>
      </w:tr>
    </w:tbl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 шешіміне қосымша 5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Мүсірепов атындағы ауданның бюджетінің кіріс бөлімінің өзгерістері бойынша Тармақтау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793"/>
        <w:gridCol w:w="973"/>
        <w:gridCol w:w="6793"/>
        <w:gridCol w:w="1673"/>
        <w:gridCol w:w="1573"/>
      </w:tblGrid>
      <w:tr>
        <w:trPr>
          <w:trHeight w:val="7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нып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азайту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тұлғалардан транспортқа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пайдалануға төлем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кәсіпті және кәсіпкерлік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ісін енгізу үшін жинақ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92,0</w:t>
            </w:r>
          </w:p>
        </w:tc>
      </w:tr>
      <w:tr>
        <w:trPr>
          <w:trHeight w:val="24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учаскілерін сатудан келген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түсім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Ағымды нысаналы трансферттер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2 394,0</w:t>
            </w:r>
          </w:p>
        </w:tc>
      </w:tr>
      <w:tr>
        <w:trPr>
          <w:trHeight w:val="375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6 192,0</w:t>
            </w:r>
          </w:p>
        </w:tc>
        <w:tc>
          <w:tcPr>
            <w:tcW w:w="1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8 586,0</w:t>
            </w:r>
          </w:p>
        </w:tc>
      </w:tr>
    </w:tbl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Аудандық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23 қарашадағы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14-1 шешіміне қосымша 6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Ғабит Мүсiрепов атындағы ауданның 2009 жылғы бюджетiнiң шығыс бөлiмiнің өзгерістері бойынша Анықтамасы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93"/>
        <w:gridCol w:w="753"/>
        <w:gridCol w:w="813"/>
        <w:gridCol w:w="913"/>
        <w:gridCol w:w="5513"/>
        <w:gridCol w:w="1693"/>
        <w:gridCol w:w="1613"/>
      </w:tblGrid>
      <w:tr>
        <w:trPr>
          <w:trHeight w:val="240" w:hRule="atLeast"/>
        </w:trPr>
        <w:tc>
          <w:tcPr>
            <w:tcW w:w="1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</w:t>
            </w:r>
          </w:p>
        </w:tc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5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тенге</w:t>
            </w:r>
          </w:p>
        </w:tc>
      </w:tr>
      <w:tr>
        <w:trPr>
          <w:trHeight w:val="7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көбейту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азайту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түрдегi мемлекеттiк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168,0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 маңызы бар қала)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әкiмiнiң қызметiн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қамтамасыз ету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 ауыл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(село), ауылдық (селолық)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округтер әкiмi 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72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аппаратының қызметі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0 03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органдардың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24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30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7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Мектептер, гимназиялар,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лицейлер, бастауыш,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орталау, орта кәсіптік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мектептер, мектеп-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балабақшалар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788,0</w:t>
            </w:r>
          </w:p>
        </w:tc>
      </w:tr>
      <w:tr>
        <w:trPr>
          <w:trHeight w:val="48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0 6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52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қорғау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бағдарламасы бөлiмi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көмекті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үйінде көрсету.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75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жолдары, көлік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шаруашылығы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тұрмыстық-коммуналдық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(облыстық маңызы бар қала)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 аппараты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жасылдандыру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абаттандыру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қамтуды ұйымдастыру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</w:tr>
      <w:tr>
        <w:trPr>
          <w:trHeight w:val="31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ақпарат кеңістігі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7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қала, кент,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ауыл(село), ауылдық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(селолық) округтер әкiмi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0 00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демалуды қамтамасыз ету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10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қатынасы, хайуандар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әлемі,ауыл, су, орман,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өзен, балық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табиғи ортаны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ластаудан қорғау. (облыстық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маңызы бар қала)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46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ауылшаруашылық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 (облыстық маңызы бар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қала)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100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0 99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есебінен ауылдық елді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мекендерде әлеуметтік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саладағы мамандарға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нысаналы трансферттер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1 606,0</w:t>
            </w:r>
          </w:p>
        </w:tc>
      </w:tr>
      <w:tr>
        <w:trPr>
          <w:trHeight w:val="255" w:hRule="atLeast"/>
        </w:trPr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681,0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