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3a24" w14:textId="3483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Тіс протездеуге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әкімінің 2009 жылғы 21 қазандағы N 14 шешімі. Солтүстік Қазақстан облысы Ғабит Мүсірепов атындағы ауданның Әділет басқармасында 2009 жылғы 17 қарашада N 13-5-102 тіркелді. Күші жойылды – Солтүстік Қазақстан облысы Ғабит Мүсірепов атындағы аудан әкімінің 2015 жылғы 07 қазандағы N 40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Ғабит Мүсірепов атындағы аудан әкімінің 07.10.2015 </w:t>
      </w:r>
      <w:r>
        <w:rPr>
          <w:rFonts w:ascii="Times New Roman"/>
          <w:b w:val="false"/>
          <w:i w:val="false"/>
          <w:color w:val="ff0000"/>
          <w:sz w:val="28"/>
        </w:rPr>
        <w:t>N 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"Ұлы Отан соғысының ардагерлері мен мүгедектерін және соларға теңестірілген азаматтарға әлеуметтік қорғау және жеңілдіктер туралы" Қазақстан Республикасының 1995 жылғы 28 сәуірдегі № 2247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қантардағы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Келесі санаттағы азаматтарға тіс протездеуге әлеуметтік көмек көрсетілсін (одан әрі - әлеуметтік көмек):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Ұлы Отан соғысының ардагерлері;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Ұлы Отан соғысының мүгедектері;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Ұлы Отан соғысының ардагерлеріне жеңілдіктер мен кепілдіктері бойынша теңестірілген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Ұлы Отан соғысының мүгедектеріне жеңілдіктер мен кепілдіктері бойынша теңестірілген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Әлеуметтік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тіс протездеу баға көлемінде (қымбат металдар және металлопластика, металлокерамика, металлоакрилдан басқасы) тағайындалады;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 бюджетінен бөлінген қаражат көлемінде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шешімнің 1 тармағында көрсетілген Солтүстік Қазақстан облысы Ғабит Мүсірепов атындағы ауданында тұрақты тұратын тіс протездеуді қажет ететін тұлғаларға беріледі деп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әкімінің орынбасары Айбек Оралбекұлы Күшеновке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ресми жарияланғаннан кейін он күнтізбелік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