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5c4d" w14:textId="ea3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жылдың 22 желтоқсанындағы № 9-1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мәслихаттың 2009 жылғы 27 қазандағы N 13-2 шешімі. Солтүстік Қазақстан облысы Ғабит Мүсірепов атындағы ауданның Әділет басқармасында 2009 жылғы 16 қарашада N 13-5-101 тіркелді. Қолдану мерзімінің өтуіне байланысты күшін жойды (Солтүстік Қазақстан облысы Ғабит Мүсірепов атындағы аудандық мәслихатының 2013 жылғы 22 қаңтардағы N 01-34/08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Ғабит Мүсірепов атындағы аудандық мәслихатының 22.01.2013 N 01-34/08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бюджеттік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Заңының 6-бабы 1-тармағына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(мемлекеттік тіркеу тізілімінде тіркелген № 13-5-90 2009 жылғы 29 қаңтар, "Новости Приишимья" газетінің 2009 жылғы 16 ақпандағы № 7 саны),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22 желтоқсандағы № 9-1 аудандық мәслихат шешіміне толықтырулар мен өзгерістер енгізу туралы» (мемлекеттік тіркеу тізілімінде тіркелген № 13-5-94 2009 жылғы 21 мамыр, "Новости Приишимья" газетінің 2009 жылғы 1 маусымдағы № 22 саны); 2009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22 желтоқсандағы № 9-1 аудандық мәслихат шешіміне толықтырулар мен өзгерістер енгізу туралы» (мемлекеттік тіркеу тізілімінде тіркелген № 13-5-98 2009 жылғы 26 тамыздағы, "Новости Приишимья" газетінің 2009 жылғы 30 тамыздағы № 35 саны), келесі өзгерістер мен толықтырулар енгiзу: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«2 374 417» саны «2 373 233»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«551 428» саны «555 290»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«5 860» саны «8 354»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«1 793 557» саны «1 786 017»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тармақтын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«2 373 897,1» саны «2 372 713,1»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2, 5, 6-қосымшаларын жаңа басылымда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ХIІІ сессиясының төрайымы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Жанғошқаров                             Б. Ысқақова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қосымша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13"/>
        <w:gridCol w:w="713"/>
        <w:gridCol w:w="8153"/>
        <w:gridCol w:w="2033"/>
      </w:tblGrid>
      <w:tr>
        <w:trPr>
          <w:trHeight w:val="10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2 373 233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555 290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336 182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336 182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104 271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47 508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және (немесе) уәкiлеттi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 құжаттар берудегi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түскен табыс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1 786 017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1 786 017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33"/>
        <w:gridCol w:w="713"/>
        <w:gridCol w:w="7673"/>
        <w:gridCol w:w="2373"/>
      </w:tblGrid>
      <w:tr>
        <w:trPr>
          <w:trHeight w:val="11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2 372 713,1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178 723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қызметтерiн орындайтын өкiлеттi,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100 778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бөлiмi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мақсатымен мүлiктерге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жүргiзу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әскерге шақыруды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ұйымдастыруды қамтамасыз ету.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сақтандыру,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соттық, қылмыстық орындау іс шаралары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1 482 782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орындауда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ағымдағы және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жөндеулері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оқытудың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1 343 396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1 303 875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жүйесiн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 оқулықтармен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97 950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бөлімінің,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тiл және мәдениет бөлiмдерiнiң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қызметкелерiне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ретiнде жылу сатып алуына көмек.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өкiлеттi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байланысты жеке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оқытылып, тәрбиеленетiн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материалдық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сауықтыру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көмекшiлермен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бағдарламасы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әлеуметтiк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бөлiмiнiң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есептеп, төлеу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жайларға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284 174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 мен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фондын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категориялы адамдарды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халықты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көму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жарықпен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 жүйесін жетілдіру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инфраструктураны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фондының құрылысы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инфраструктураны жайластыру және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шаруашылықтың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жүйесiнiң дамуы.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туризм,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28 278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мәдениеттік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28 278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 өткiзудi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орындауда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ағымдағы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жөндеулері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қалалық 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тiлiн және басқа тілдерін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арқылы жалпы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жаңалықтарды жалпы халыққа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бөлiмiнің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әр түрлi спорттық жарыстарға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құрама командалар 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орман, өзен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ортаны ластаудан қорғау.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арқылы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жерлік-шаруашылық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жүйесiнiң дамуы.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автомобиль көлігі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49 411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тұрмыстық-коммуналдық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49 411</w:t>
            </w:r>
          </w:p>
        </w:tc>
      </w:tr>
      <w:tr>
        <w:trPr>
          <w:trHeight w:val="6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орындауда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ағымдағы және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жөндеулері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шығындарына арналған резерв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тұрмыстық-коммуналдық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тұрмыстық-коммуналдық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қызметiн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сатып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құрылуы және ұлғаюы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-39480,0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қосымша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бағдарламасының даму тізімін инвестициондық жобаға және бюджет бағдарламасына бөлу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33"/>
        <w:gridCol w:w="773"/>
        <w:gridCol w:w="8033"/>
        <w:gridCol w:w="1873"/>
      </w:tblGrid>
      <w:tr>
        <w:trPr>
          <w:trHeight w:val="11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397 402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Инвестициондық жобалар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397 402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селосында жергілікті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құрылысы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селосында су жүру сеттерін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 және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селосының су өткізу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Шұқыркөл, Дружба селоларында локалды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құбырына ЖСҚ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селосында қарыз беріуші Азиат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банкінің сумен қамту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 авторлық қадағалауы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жанамалауы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 соның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12-пәтерлік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инфраструктураны жайластыру және дамуы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сеттерінің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үйлерді жақсылап жабдықтау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2 үйі ғимаратын құруға ЖСҚ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12-пәтерлік үйге Орталық қазан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 дайындау үшін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несие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алу және құрылысы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12-пәтерлік тұрғын үй құрылысы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әлемі,ауыл, 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орман, өзен шаруашылығы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ластаудан қорғау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су жүру сеттерін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 және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Гаражная көшесіндегі су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башнясының ЖСҚ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жарғылық капиталды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 және қалыптастыру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қосымша 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бюджетінің кіріс бөлімінің өзгерістері бойынша Тармақтау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53"/>
        <w:gridCol w:w="6593"/>
        <w:gridCol w:w="1693"/>
        <w:gridCol w:w="1793"/>
      </w:tblGrid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транспортқа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кәсіпті және кәсіпкерлік ісін енгізу үшін жинақ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нысаналы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қосымша 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2009 жылғы бюджетінің шығыс бөлімінің өзгерістері бойынша Анықтамасы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13"/>
        <w:gridCol w:w="873"/>
        <w:gridCol w:w="933"/>
        <w:gridCol w:w="5413"/>
        <w:gridCol w:w="1893"/>
        <w:gridCol w:w="1753"/>
      </w:tblGrid>
      <w:tr>
        <w:trPr>
          <w:trHeight w:val="24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шақыруды ұйымдастыруды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көлемдегі өрт сөндіру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шаралар, және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соттық, қылмыстық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шаралары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көлігінің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 қауіпсіздігімен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оқытудың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орталау, орта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іс 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өкiлеттi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төлеу, жеткізу,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атқарғаны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көлігінің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көму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 жүйесін жетілдіру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арқылы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инфраструктураның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арқылы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арқылы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 кеңістігі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демалуды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өткiзудi қолдау жұмыстары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басқа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спорттық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әр түрлi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аудандық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 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әлемі,ауыл,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табиғи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ластаудан қорғау.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жерлік-шаруашылық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арқылы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арқылы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қоры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