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402a" w14:textId="8b3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жылдың 22 желтоқсанындағы № 9-1 аудандық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2009 жылғы 29 шілдедегі N 12-2 шешімі. Солтүстік Қазақстан облысы Ғабит Мүсірепов ауданының Әділет басқармасында 2009 жылғы 26 тамызда N 13-5-98 тіркелді. Қолдану мерзімінің өтуіне байланысты күшін жойды (Солтүстік Қазақстан облысы Ғабит Мүсірепов атындағы аудандық мәслихатының 2013 жылғы 22 қаңтардағы N 01-34/08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Ғабит Мүсірепов атындағы аудандық мәслихатының 22.01.2013 N 01-34/08 хаты)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 Кодексiнің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Заңының 6-бабының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(мемлекеттік тіркеу тізілімінде тіркелген № 13-5-90 2009 жылғы 29 қаңтар, "Новости Приишимья" газетінің 2009 жылғы 16 ақпандағы № 7 саны),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22 желтоқсандағы № 9-1 аудандық мәслихат шешіміне толықтырулар мен өзгерістер енгізу туралы» (мемлекеттік тіркеу тізілімінде тіркелген № 13-5-94 2009 жылғы 21 мамыр, "Новости Приишимья" газетінің 2009 жылғы 1 маусымдағы № 22 саны), келесі өзгерістер мен толықтырулар енгiзу: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«2 295 032» саны «2 374 417»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«535 657» саны «551428»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«15 490» саны «23 572»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«1 460» саны «5 860»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«1 742 425» саны «1 793 557»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«2 295 512» саны «2 373 897,1»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«4 000» саны «5 000»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«-39 480» санын «-39 480,1»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«39 480» санын «39 480,1»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«4 480» санын «4 480,1»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2, 5, 6-қосымшаларын жаңа басылымда 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ХIІ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райымы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Овчаренко                                Б. Ыс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12-2 шешіміне қосымша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3"/>
        <w:gridCol w:w="1093"/>
        <w:gridCol w:w="6713"/>
        <w:gridCol w:w="1933"/>
      </w:tblGrid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2 374 417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551 428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330 678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330 678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174 114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108 813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43 008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</w:t>
            </w:r>
          </w:p>
        </w:tc>
      </w:tr>
      <w:tr>
        <w:trPr>
          <w:trHeight w:val="17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1 793 557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1 793 557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33"/>
        <w:gridCol w:w="933"/>
        <w:gridCol w:w="6593"/>
        <w:gridCol w:w="1973"/>
      </w:tblGrid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теңге)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2373897,1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</w:t>
            </w:r>
          </w:p>
        </w:tc>
      </w:tr>
      <w:tr>
        <w:trPr>
          <w:trHeight w:val="10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қызметтерiн орындайтын өкiлеттi, атқарушы және басқа да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160 413</w:t>
            </w:r>
          </w:p>
        </w:tc>
      </w:tr>
      <w:tr>
        <w:trPr>
          <w:trHeight w:val="10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</w:p>
        </w:tc>
      </w:tr>
      <w:tr>
        <w:trPr>
          <w:trHeight w:val="10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48 807</w:t>
            </w:r>
          </w:p>
        </w:tc>
      </w:tr>
      <w:tr>
        <w:trPr>
          <w:trHeight w:val="10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48 807</w:t>
            </w:r>
          </w:p>
        </w:tc>
      </w:tr>
      <w:tr>
        <w:trPr>
          <w:trHeight w:val="13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102 751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102 351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жасылдандыру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12 037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мақсатымен мүлiктерге бағалау жүргiзу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 жоспарлау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 жоспарлау бөлiмi қызметiн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 және әскерге шақыруды ұйымдастыр.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аудандық көлемдегі өрт сөндіру және алдын алу жұмыстары бойынша шаралар, және де елді мекендердегі өрт сөндіру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сақтандыру, құқықтық, соттық, қылмыстық орындау іс шаралары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 көлігінің шаруашылығы,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шаруашылығының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1 489 389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білім объектілерінің ағымдағы және күрделі жөндеулері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78 928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78 928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1 350 317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1 311 415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бiлiм жүйесiн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бөлімінің мемлекеттік мекемелерін оқулықтармен қамтамасыз ету.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111 138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96 694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96 694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16 845</w:t>
            </w:r>
          </w:p>
        </w:tc>
      </w:tr>
      <w:tr>
        <w:trPr>
          <w:trHeight w:val="7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жердегі денсаулық сақтау, білім бөлімінің, әлеуметтiк қамтамасыз ету, тiл және мәдениет бөлiмдерiнiң қызметкелерiне әлеуметтiк көмек ретiнде жылу сатып алуына көмек.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өкiлеттi органдарының шешіміне байланысты жеке азаматтарға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оқытылып, тәрбиеленетiн мүгедек балаларға материалдық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көмекті үйінде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20 717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арнайы гигиеналық құралдармен қамтамасыз ету және мүгедектердi сауықтыру бағдарламасына сәйкес жеке көмекшiлермен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әлеуметтiк қорғау және жұмыспен қамту бөлiмiнiң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және басқа да жәрдемақыларды есептеп,төлеу және оны мекенжайларға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278 857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278 857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 тартуды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 мен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 көлігінің шаруашылығы,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шаруашылығының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42 233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фондын сақтауды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категориялы адамдарды тұрғын үймен қамту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халықты санитарлық жағдайын қамтамасыз ету.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көму және оларға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 жасылдандыру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жарықпен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инфраструктураны жөндеу және елді 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бөлiмi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236 124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жүйесiнiң дамуы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118 047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шаруашылықтың дамуы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инфраструктураны жайластыру және дамуы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фондының құрылысы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туризм, ақпарат кеңістігі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90 961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27 612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мәдениеттік іс шараларды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27 612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 және мәдениет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 және мәдениет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уақытты мәдени өткiзудi қолдау жұмыстары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мәдениет объектілерінің ағымдағы және күрделі жөндеулері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Аудандық,қалалық кітапханалар қызметтерi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халықтарының мемлекеттік тiлiн және басқа тілдерін жергілікті деңгейде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iшкі саясат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арқылы жалпы мемлекеттік жаңалықтарды жалпы халыққа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iшкі саясат бөлімі қызметiн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тәрбиесі және спорт бөлiмi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тәрбиесі бөлiмiнің қызметiн қамтамасыз ету(облыстық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әр түрлi спорттық жарыстарға аудандық құрама командалар қатысуға даярлық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қатынасы, хайуандар әлемі,ауыл, су, орман, өзен шаруашылығы және табиғи ортаны ластаудан қорғау.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148 510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жұмыстарын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трансферт-тері арқылы әлеуметтік деңгейдегі мамандарды әлеуметтік қолдау шараларын жүзеге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бөлiмiнiң қызметiн қамтамасыз ету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жерлік-шаруашылық құрылғысы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жүйесiнiң дамуы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құрылысы, және құрылыс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бөлiмiнiң қызметiн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48 911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автомобиль көлігі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48 911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48 911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ауданның автомобиль жолдары объектілерінің ағымдағы және күрделі жөндеулері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10 712,0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жергiлiктi атқару органдарының (облыстық маңызы бар қала) шығындарына арналған резерв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тұрмыстық-коммуналдық шаруашылық бөлімі қызметiн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және сатып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несиелердi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несиелердi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капиталының құрылуы және ұлғаюы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-39480,1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39 480,1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пайдаланылған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4480,1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4480,1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12-2 шешіміне қосымша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бюджетінің бағдарламасының даму тiзiмiн инвестициондық жобаға және бюджет бағдарламасына бөлу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93"/>
        <w:gridCol w:w="973"/>
        <w:gridCol w:w="6493"/>
        <w:gridCol w:w="1953"/>
      </w:tblGrid>
      <w:tr>
        <w:trPr>
          <w:trHeight w:val="10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397 228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Инвестициондық жобалар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397 228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271 124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бөлiмi (облыстық маңызы бар қала)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271 124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жүйесiнiң дамуы соның iшiнде: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118 047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Урожайный селосында жергілікті сумен қамтамасыз ету құрылысы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селосында су жүру сеттерін қайта жөндеу және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селосының су өткізу жүйесін жетілдіру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Дружба, Шұқыркөл селоларының жергілікті сумен қамтылуына ЖСҚ даярлауға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селосында қарыз беруші Азиат даму банкінің сумен қамту жүйесінің құрылысына авторлық қадағалауы және технологиялық жанамалауы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құрылысы, соның ішінде: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селосында 12-пәтерлік тұрғын үй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инфраструктураны жайластыру және дамуы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селосында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сеттерінің құрылысы және тұрғын үйлерді жақсылап жабдықтау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жетілдіру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2 үйі ғимаратын құруға ЖСҚ дайындауға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пәтерлік үйге Орталық қазан салуға ЖСҚ дайындау үшін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несие арқылы тұрғын үй алу және құрылысы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12-пәтерлік тұрғын үй құрылысы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8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қатынасы, хайуандар әлемі, ауыл, су, орман, өзен шаруашылығы және табиғи ортаны ластаудан қорғау (облыстық маңызы бар қала)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 маңызы бар қала)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жүйесiнiң дамуы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селосында су жүру сеттерін қайта жөндеу және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жарғылық капиталды реттеу немесе өсіру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12-2 шешіміне қосымша 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бюджетінің кіріс бөлімінің өзгерістері бойынша Тармақтау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953"/>
        <w:gridCol w:w="5553"/>
        <w:gridCol w:w="1733"/>
        <w:gridCol w:w="1553"/>
      </w:tblGrid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азайту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транспортқа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транспортқа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тұлғалардан, жеке өнеркәсіп қажеттіктеріне жұмсалатын бензинге акциздер (авиациалықтан басқа)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тұлғалардан, жеке өнеркәсіп қажеттіктеріне жұмсалатын дизелді жағар майға акциздер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қызметтермен айналысу мен лицензиялы құқық үшін жинақ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есепке тұру филиалдарынан мемлекеттік есепке тұру жинағы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Қозғалмалы мүлік аманаты ипотекалық немесе салынып жатқан тұрғын үйлерге мемлекеттік есепке тұруы үшін жинақ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Қозғалмайтын мүлікке құқықтығы жөнінде мемлекеттік есепке тұру үшін жинақ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жарнамаға жинақ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талап өтініштерін беретіндерден мемлекеттік баж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аулауға келісім алушылардан мемлекеттік баж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тіркеу және тіркеуден шығарудан түсетін мемлекеттік баж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куәлігін бергенге мемлекеттік баж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сатудан түскен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 нысаналы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Жетілдіруге нысаналы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87 916,0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12-2 шешіміне қосымша 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Мүсiрепов атындағы ауданның 2009 жылғы бюджетiнiң шығыс бөлiмiнің өзгертістері бойынша Анықтамасы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73"/>
        <w:gridCol w:w="893"/>
        <w:gridCol w:w="973"/>
        <w:gridCol w:w="4393"/>
        <w:gridCol w:w="1593"/>
        <w:gridCol w:w="1753"/>
      </w:tblGrid>
      <w:tr>
        <w:trPr>
          <w:trHeight w:val="46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азайту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3 673,0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қызметiн қамтамасыз ету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3 673,0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аппаратының қызметiн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қызметкерлердің біліктілігін арттыру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қызметкерлердің біліктілігін арттыру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 жоспарлау бөлiмi (облыстық маңызы бар қала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 жоспарлау бөлiмi қызметiн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 және әскерге шақыруды ұйымдастыр.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сақтандыру, құқықтық, соттық, қылмыстық орындау іс шаралары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 көлігінің шаруашылығы, тұрмыстық-коммуналдық шаруашылығының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қауіпсіздігімен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оқытудың ұйымдарының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4 119,0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4 119,0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дайындау және қайтадан дайындау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6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ағымдағы нысаналы трансферттері арқылы әлеуметтік жұмыс орындарын және жастардың тәжірибесін ұлғайту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2 175,0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 ақы төлеу, жеткізу, өткізу қызметін атқарғаны үшін төлемге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көмекті үйінде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арқылы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55 622,0</w:t>
            </w:r>
          </w:p>
        </w:tc>
      </w:tr>
      <w:tr>
        <w:trPr>
          <w:trHeight w:val="6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 тартуды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қызметтер мен жұмыстар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 көлігінің шаруашылығы, тұрмыстық-коммуналдық шаруашылығының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категориялы адамдарды тұрғын үймен қамту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халықты санитарлық жағдайын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 жасылдандыру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2 523,0</w:t>
            </w:r>
          </w:p>
        </w:tc>
      </w:tr>
      <w:tr>
        <w:trPr>
          <w:trHeight w:val="10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инфраструктураның ағымдағы және күрделі жөндеулері облыстық трансферттер арқылы іске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қамту жүйесінің дамуы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арқылы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инфраструктураның дамуы және жайластыру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50 463,0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арқылы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50 463,0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демалуды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 және мәдениет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уақытты мәдени өткiзудi қолдау жұмыстары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мәдениет объектілерінің ағымдағы және күрделі жөндеулері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арқылы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бөлiмi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бөлiмi қызметiн қамтамасыз ету(облыстық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әр түрлi спорттық жарыстарға аудандық құрама командалар қатысуға даярлық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қатынасы, хайуандар әлемі,ауыл, су, орман, өзен, балық шаруашылығы және табиғи ортаны ластаудан қорғау.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ауылшаруашылық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ауылшаруашылық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қамту жүйелерінің дамуы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келістіру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6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бөлімі қызметiн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трансферттерді қайтару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