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eb8a" w14:textId="4f5e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Ғабит Мүсірепов атындағы ауданның кәсіпорындар мен мекемелерде төлемді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әкімдігінің 2009 жылғы 15 маусымдағы N 156 қаулысы. Солтүстік Қазақстан облысының Ғабит Мүсірепов атындағы ауданының Әділет басқармасында 2009 жылғы 8 шілдеде N 13-5-97 тіркелді. Күші жойылды (Солтүстік Қазақстан облысы Ғабит Мүсірепов атындағы ауданы әкімдігінің 2013 жылғы 8 сәуірдегі N 02.09.01-05/374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Ғабит Мүсірепов атындағы ауданы әкімдігінің 08.04.2013 N 02.09.01-05/374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 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13) тармақшасына, «Халықты жұмыспен қамту туралы» Қазақстан Республикасының 2001 жылғы 23 қаңтардағы № 149 Заңы 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20-бабы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 2) тармақшасына,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жұмыстардың түрлері (бұдан әрі - тізбе) бойынша ұйымдардың тізбесі, түрлері, көлемдері және еңбекақы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«Ғабит Мүсірепов атындағы ауданның жұмыспен қамту және әлеуметтік бағдарламалар бөлімі» мемлекеттік мекемесі қоғамдық жұмыстарды өткізуге аудан бюджетінде қаралған қаражаттың шегінде бекітілген тізбеге сәйкес қоғамдық жұмыстарға жұмыссыз азаматтардың жіберуін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Тізбеге енгізілген ұйымдар көлемдері және түрлері бойынша бекітілген тізбеге сәйкес жұмыссыздардың қоғамдық жұмыстарға тартылуын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«Ғабит Мүсірепов атындағы ауданның қаржы бөлімі» мемлекеттік мекемесі 451-002-100 «Жұмыспен қамту бағдарламасы. Қоғамдық жұмыс» бюджеттік бағдарлама бойынша қоғамдық жұмыстарда істейтін жұмыссыздардың еңбекақысына бөлінген қаражаттың уақытылы төлеуін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аудан әкімінің орынбасары Айбек Оралбекұлы Күшеновке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тіркеу күнінен бастап күшіне енеді және ресми жарияланған күннен бастап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 М. Тасмағанбетов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Ғабит Мүсірепов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маусымдағы № 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жұмыстарының түрлері бойынша ұйымы, түрлері, еңбекақы мөлшері және көлемінің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1"/>
        <w:gridCol w:w="1131"/>
        <w:gridCol w:w="2330"/>
        <w:gridCol w:w="1700"/>
        <w:gridCol w:w="2607"/>
        <w:gridCol w:w="1468"/>
        <w:gridCol w:w="1343"/>
      </w:tblGrid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атауы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түрлері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дығы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құжат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Разря-ды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Тариф-тік коэффициенті</w:t>
            </w:r>
          </w:p>
        </w:tc>
      </w:tr>
      <w:tr>
        <w:trPr>
          <w:trHeight w:val="30" w:hRule="atLeast"/>
        </w:trPr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«Ғабит Мүсірепов атындағы ауданның селолық округ әкімдері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аппараттары»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«Ғабит Мүсірепов атындағы ауданның жұмыспен қамту және 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бағдарламалар бөлімі»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аумағында тұрғын-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шаруашылық ұйымдарына көмек көрсету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тазалаушы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«Азаматтық қызметшілерге, мемлекеттік бюджет қаражаты есебінен ұсталатын ұйымдардың қызметкерлеріне,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қызметкерлеріне еңбекақы төлеу жүйесі туралы» 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Үкіметінің 2007 жылғы 29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№ 1400 қаулысы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жөндеу, кеспе және жиек тастарын салу, сондай-ақ осы жұмыстарға қажетті материал-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даярлау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жөндеу бойынша кешенді қызмет көрсету жұмысшысы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«Азаматтық қызметшілерге, мемлекеттік бюджет қаражаты есебінен ұсталатын ұйымдардың қызметкерлеріне,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қызметкерлеріне еңбекақы төлеу жүйесі туралы» 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Үкіметінің 2007 жылғы 29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№ 1400 қаулысы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Суланды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жұмыста-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рын, сонымен қатар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су тасқынына байланысты жұмыстар жүргізу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құрылымдарды қараушы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«Азаматтық қызметшілерге, мемлекеттік бюджет қаражаты есебінен ұсталатын ұйымдардың қызметкерлеріне,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қызметкерлеріне еңбекақы төлеу жүйесі туралы» 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Үкіметінің 2007 жылғы 29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№ 1400 қаулысы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мен тұрғын үйлерді қайта жаңарту және күрделі жөндеуге қатысу. Мәдениет және әлеуметтік саладағы объектіле-рінде құрылыс жұмыстарын орындау және жөндеу, қысқа дайындық кезінде көмек көрсету (мәдениет үйлері, денсаулық объектіле-рі (аурухана, акушерлік-фельдшер-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пунктері) және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меншіктегі білім, селолық округтер әкімдері аппаратта-рының және басқа бюджеттік ұйымдардың жалға алынған үйлерін, осы мақсатта жергілікті бюджеттен қаржы бөлінбесе немесе қажетті күйде объектілерді қолдауға жеткілік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 болған жағдайда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ғимаратқа, құрылым және жабдық-тарды ағымды қызмет көрсету бойынша жұмысшы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«Азаматтық қызметшілерге, мемлекеттік бюджет қаражаты есебінен ұсталатын ұйымдардың қызметкерлеріне,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қызметкерлеріне еңбекақы төлеу жүйесі туралы» 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Үкіметінің 2007 жылғы 29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№ 1400 қаулысы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алынған тарихи-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 ескерткіш-тер мен кешендерді жаңғырту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ескерт-кіштер-ді жаңғыр-ту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 бойынша қызмет-ші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«Азаматтық қызметшілерге, мемлекеттік бюджет қаражаты есебінен ұсталатын ұйымдардың қызметкерлеріне,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қызметкерлеріне еңбекақы төлеу жүйесі туралы» 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Үкіметінің 2007 жылғы 29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№ 1400 қаулысы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6.Аймақтар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сақтанды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руы (көгалдандыру және көркейту, (ағаш отырғызу, гүл отырғыза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алаңдарды бөлу), орман бағы шаруашылы-ғын дамыту және сақтау, кезбе мал-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хайуандар-ды ұстау және тағы басқалары)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бойынша жұмысшы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«Азаматтық қызметшілерге, мемлекеттік бюджет қаражаты есебінен ұсталатын ұйымдардың қызметкерлеріне,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қызметкерлеріне еңбекақы төлеу жүйесі туралы» 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Үкіметінің 2007 жылғы 29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№ 1400 қаулысы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шаралар, мерейтой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лар,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мерекелеріне арналған дайындығы-на қатысу, оның ішінде мұзды қалашық 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қосалқы жұмыстарын орындау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құрылымдарды жөндеуші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«Азаматтық қызметшілерге, мемлекеттік бюджет қаражаты есебінен ұсталатын ұйымдардың қызметкерлеріне,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қызметкерлеріне еңбекақы төлеу жүйесі туралы» 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Үкіметінің 2007 жылғы 29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№ 1400 қаулысы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Респуб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аймақтық қоғамдық кампания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өткізуге қатысу(көпшілік пікірлерін сұрау, халық санағы, халықты әлеуметтік қорғау және жұмыспен қамту бойынша статистикалық зерттеу)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статис-тик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«Азаматтық қызметшілерге, мемлекеттік бюджет қаражаты есебінен ұсталатын ұйымдардың қызметкерлеріне,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қызметкерлеріне еңбекақы төлеу жүйесі туралы» 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Үкіметінің 2007 жылғы 29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№ 1400 қаулысы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Шағын қамтылған тұрғындар-ға, жалғыз тұратын қарттарға, жаңа келген оралмандарға сонымен қатар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меншіктегі кәсіпорын-дарға және аудандағы мәдени- әлеуметтік саладағы объектілерге отын-көмір әкелуге және түсіруге, отын және мал жемін дайындауға көмектесу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«Азаматтық қызметшілерге, мемлекеттік бюджет қаражаты есебінен ұсталатын ұйымдардың қызметкерлеріне,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қызметкерлеріне еңбекақы төлеу жүйесі туралы» 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Үкіметінің 2007 жылғы 29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№ 1400 қаулысы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кітабын құрастыру және үй шаруашылығының санағына көмектесу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«Азаматтық қызметшілерге, мемлекеттік бюджет қаражаты есебінен ұсталатын ұйымдардың қызметкерлеріне,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қызметкерлеріне еңбекақы төлеу жүйесі туралы» 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Үкіметінің 2007 жылғы 29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№ 1400 қаулысы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Маңыз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әлеуметтік мәдени саладағы объектілерді, сонымен қатар аудан әкімдігін-дегі коммуналдық меншікті бос үйлерді, ғимараттарды қорғау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«Азаматтық қызметшілерге, мемлекеттік бюджет қаражаты есебінен ұсталатын ұйымдардың қызметкерлеріне,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қызметкерлеріне еңбекақы төлеу жүйесі туралы» 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Үкіметінің 2007 жылғы 29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№ 1400 қаулысы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Қашық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елді мекендерде тұратын халықтын төлқұжатты алу жұмыстарын ұйымдастыруы бойынша уақытша көмек (халықты төлқұжат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рәсімдеуі бойынша қажетті құжаттарды жинақтауында көмек)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төлқұ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жатшы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«Азаматтық қызметшілерге, мемлекеттік бюджет қаражаты есебінен ұсталатын ұйымдардың қызметкерлеріне,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қызметкерлеріне еңбекақы төлеу жүйесі туралы» 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Үкіметінің 2007 жылғы 29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№ 1400 қаулысы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елді мекендерде қоғамдық тәртіп сақтау үшін құқық қорғау органдары-на жәрдемдесу жасақтары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қатысу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«Азаматтық қызметшілерге, мемлекеттік бюджет қаражаты есебінен ұсталатын ұйымдардың қызметкерлеріне,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қызметкерлеріне еңбекақы төлеу жүйесі туралы» 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Үкіметінің 2007 жылғы 29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№ 1400 қаулысы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лар, жасөспірімдер клубтары арқылы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дың, жасөспірімдердің, жастардың бос уақытында бір жолғы жұмыстарын ұйымдасты-ру (мерейтой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және мерекелік күндері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не), өткізу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ұйымдастырушы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«Азаматтық қызметшілерге, мемлекеттік бюджет қаражаты есебінен ұсталатын ұйымдардың қызметкерлеріне,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қызметкерлеріне еңбекақы төлеу жүйесі туралы» 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Үкіметінің 2007 жылғы 29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№ 1400 қаулысы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мен скверлерді (жеке меншікті объектілерден басқа) көркейту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«Азаматтық қызметшілерге, мемлекеттік бюджет қаражаты есебінен ұсталатын ұйымдардың қызметкерлеріне,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қызметкерлеріне еңбекақы төлеу жүйесі туралы» 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Үкіметінің 2007 жылғы 29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№ 1400 қаулысы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Қоқыс тастайтын жерлерді, зираттарды жинау, соның ішінде қалдықтар-ды жинауды ұйымдасты-ру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көркей-ту бойынша жұмысшы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«Азаматтық қызметшілерге, мемлекеттік бюджет қаражаты есебінен ұсталатын ұйымдардың қызметкерлеріне,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қызметкерлеріне еңбекақы төлеу жүйесі туралы» 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Үкіметінің 2007 жылғы 29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№ 1400 қаулысы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ұйымдармен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мекемелерінде отын жағу кезеңінде от жағушы жұмысын атқару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жағушы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«Азаматтық қызметшілерге, мемлекеттік бюджет қаражаты есебінен ұсталатын ұйымдардың қызметкерлеріне,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қызметкерлеріне еңбекақы төлеу жүйесі туралы» 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Үкіметінің 2007 жылғы 29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№ 1400 қаулысы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Науқас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жалғыз басты қарт азаматтар-ды күту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түлік, медикаменттер сатып алу, үйдің ішін жинау, қабырғаларды әктеу, еден сырлау, кір жуу, егу, арам шөбін жұлу және көкөністі жинау)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қызмет көрсету қызмет-ші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«Азаматтық қызметшілерге, мемлекеттік бюджет қаражаты есебінен ұсталатын ұйымдардың қызметкерлеріне,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қызметкерлеріне еңбекақы төлеу жүйесі туралы» 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Үкіметінің 2007 жылғы 29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№ 1400 қаулысы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Иесіз қалған жылжымай-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мүлікті анықтауда көмек көрсету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«Азаматтық қызметшілерге, мемлекеттік бюджет қаражаты есебінен ұсталатын ұйымдардың қызметкерлеріне,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қызметкерлеріне еңбекақы төлеу жүйесі туралы» 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Үкіметінің 2007 жылғы 29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№ 1400 қаулысы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Орал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мандарды қабылдау және орналасты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бойынша тапсырманы орындау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«Азаматтық қызметшілерге, мемлекеттік бюджет қаражаты есебінен ұсталатын ұйымдардың қызметкерлеріне,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қызметкерлеріне еңбекақы төлеу жүйесі туралы» 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Үкіметінің 2007 жылғы 29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№ 1400 қаулысы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тіл қатынасын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іс жүргізуге көмек көрсету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«Азаматтық қызметшілерге, мемлекеттік бюджет қаражаты есебінен ұсталатын ұйымдардың қызметкерлеріне,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қызметкерлеріне еңбекақы төлеу жүйесі туралы» 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Үкіметінің 2007 жылғы 29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№ 1400 қаулысы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тамаларды сақтауға даярлық және өңдеу жұмыстары-на көмек көрсету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архива-риус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«Азаматтық қызметшілерге, мемлекеттік бюджет қаражаты есебінен ұсталатын ұйымдардың қызметкерлеріне,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қызметкерлеріне еңбекақы төлеу жүйесі туралы» 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Үкіметінің 2007 жылғы 29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№ 1400 қаулысы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18 жасқа дейінгі балалары бар отбасылар-ға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жәрдемақы тағайындау кезінде қажетті құжаттарды жинақтау және жұмыспен қамту мәселелері бойынша көмек көрсету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ассис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тенті (көмек-ші)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«Азаматтық қызметшілерге, мемлекеттік бюджет қаражаты есебінен ұсталатын ұйымдардың қызметкерлеріне,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қызметкерлеріне еңбекақы төлеу жүйесі туралы» 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Үкіметінің 2007 жылғы 29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№ 1400 қаулысы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