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c3e5" w14:textId="f21c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бюджеті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2009 жылғы 25 желтоқсандағы N 21-1 шешімі. Солтүстік Қазақстан облысының Ақжар ауданының Әділет басқармасында 2009 жылғы 15 қаңтарда N 13-4-95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 95-IV Бюджет кодексі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Сәйкесінше 1, 2, 3 және 4-қосымшаларына сәйкес 2010-2012 жылдарға арналған аудан бюджеті бюджеті бекітілсін, соның ішінде 2010 жылға мына көлемде:</w:t>
      </w:r>
      <w:r>
        <w:br/>
      </w:r>
      <w:r>
        <w:rPr>
          <w:rFonts w:ascii="Times New Roman"/>
          <w:b w:val="false"/>
          <w:i w:val="false"/>
          <w:color w:val="000000"/>
          <w:sz w:val="28"/>
        </w:rPr>
        <w:t>
      1) кірістер – 1 606 509 мың теңге, оның ішінде мыналар бойынша:</w:t>
      </w:r>
      <w:r>
        <w:br/>
      </w:r>
      <w:r>
        <w:rPr>
          <w:rFonts w:ascii="Times New Roman"/>
          <w:b w:val="false"/>
          <w:i w:val="false"/>
          <w:color w:val="000000"/>
          <w:sz w:val="28"/>
        </w:rPr>
        <w:t>
      салықтық түсімдер – 233 698 мың теңге;</w:t>
      </w:r>
      <w:r>
        <w:br/>
      </w:r>
      <w:r>
        <w:rPr>
          <w:rFonts w:ascii="Times New Roman"/>
          <w:b w:val="false"/>
          <w:i w:val="false"/>
          <w:color w:val="000000"/>
          <w:sz w:val="28"/>
        </w:rPr>
        <w:t>
      салықтық емес түсімдер – 1 279 мың теңге;</w:t>
      </w:r>
      <w:r>
        <w:br/>
      </w:r>
      <w:r>
        <w:rPr>
          <w:rFonts w:ascii="Times New Roman"/>
          <w:b w:val="false"/>
          <w:i w:val="false"/>
          <w:color w:val="000000"/>
          <w:sz w:val="28"/>
        </w:rPr>
        <w:t>
      трансферттердің түсуі – 1 365 532 мың теңге;</w:t>
      </w:r>
      <w:r>
        <w:br/>
      </w:r>
      <w:r>
        <w:rPr>
          <w:rFonts w:ascii="Times New Roman"/>
          <w:b w:val="false"/>
          <w:i w:val="false"/>
          <w:color w:val="000000"/>
          <w:sz w:val="28"/>
        </w:rPr>
        <w:t>
      негізгі капиталды сатудан түскен түсімдер – 6 000 мың теңге;</w:t>
      </w:r>
      <w:r>
        <w:br/>
      </w:r>
      <w:r>
        <w:rPr>
          <w:rFonts w:ascii="Times New Roman"/>
          <w:b w:val="false"/>
          <w:i w:val="false"/>
          <w:color w:val="000000"/>
          <w:sz w:val="28"/>
        </w:rPr>
        <w:t>
      2) шығындар – 1 610 719,7 мың теңге;</w:t>
      </w:r>
      <w:r>
        <w:br/>
      </w:r>
      <w:r>
        <w:rPr>
          <w:rFonts w:ascii="Times New Roman"/>
          <w:b w:val="false"/>
          <w:i w:val="false"/>
          <w:color w:val="000000"/>
          <w:sz w:val="28"/>
        </w:rPr>
        <w:t>
      3) таза бюджеттік кредиттеу – 18 694 мың теңге, соның ішінде:</w:t>
      </w:r>
      <w:r>
        <w:br/>
      </w:r>
      <w:r>
        <w:rPr>
          <w:rFonts w:ascii="Times New Roman"/>
          <w:b w:val="false"/>
          <w:i w:val="false"/>
          <w:color w:val="000000"/>
          <w:sz w:val="28"/>
        </w:rPr>
        <w:t>
      3-1) Бюджеттік несиелерді өтеуге - 1180,4 мың теңге;</w:t>
      </w:r>
      <w:r>
        <w:br/>
      </w:r>
      <w:r>
        <w:rPr>
          <w:rFonts w:ascii="Times New Roman"/>
          <w:b w:val="false"/>
          <w:i w:val="false"/>
          <w:color w:val="000000"/>
          <w:sz w:val="28"/>
        </w:rPr>
        <w:t>
      бюджеттік кредиттер – 27 596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3-1) тармақшамен толықтырылды - Солтүстік Қазақстан облысы Ақжар аудандық мәслихатының 2010.08.05 </w:t>
      </w:r>
      <w:r>
        <w:rPr>
          <w:rFonts w:ascii="Times New Roman"/>
          <w:b w:val="false"/>
          <w:i w:val="false"/>
          <w:color w:val="000000"/>
          <w:sz w:val="28"/>
        </w:rPr>
        <w:t xml:space="preserve">N 25-2 </w:t>
      </w:r>
      <w:r>
        <w:rPr>
          <w:rFonts w:ascii="Times New Roman"/>
          <w:b w:val="false"/>
          <w:i w:val="false"/>
          <w:color w:val="ff0000"/>
          <w:sz w:val="28"/>
        </w:rPr>
        <w:t>Шешімімен</w:t>
      </w:r>
      <w:r>
        <w:br/>
      </w:r>
      <w:r>
        <w:rPr>
          <w:rFonts w:ascii="Times New Roman"/>
          <w:b w:val="false"/>
          <w:i w:val="false"/>
          <w:color w:val="000000"/>
          <w:sz w:val="28"/>
        </w:rPr>
        <w:t>
      4) тапшылық қаржысы – 21 724,3 мың теңге;</w:t>
      </w:r>
      <w:r>
        <w:br/>
      </w:r>
      <w:r>
        <w:rPr>
          <w:rFonts w:ascii="Times New Roman"/>
          <w:b w:val="false"/>
          <w:i w:val="false"/>
          <w:color w:val="000000"/>
          <w:sz w:val="28"/>
        </w:rPr>
        <w:t>
      5) тапшылықты қаржыландыру – 27 596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Солтүстік Қазақстан облысы Ақжар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2010.08.05 </w:t>
      </w:r>
      <w:r>
        <w:rPr>
          <w:rFonts w:ascii="Times New Roman"/>
          <w:b w:val="false"/>
          <w:i w:val="false"/>
          <w:color w:val="000000"/>
          <w:sz w:val="28"/>
        </w:rPr>
        <w:t>N 25-2</w:t>
      </w:r>
      <w:r>
        <w:rPr>
          <w:rFonts w:ascii="Times New Roman"/>
          <w:b w:val="false"/>
          <w:i w:val="false"/>
          <w:color w:val="ff0000"/>
          <w:sz w:val="28"/>
        </w:rPr>
        <w:t xml:space="preserve">; 2010.11.08 </w:t>
      </w:r>
      <w:r>
        <w:rPr>
          <w:rFonts w:ascii="Times New Roman"/>
          <w:b w:val="false"/>
          <w:i w:val="false"/>
          <w:color w:val="000000"/>
          <w:sz w:val="28"/>
        </w:rPr>
        <w:t>N 26-1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6) бюджеттік қаражаттан пайдаланатын қалдық – 4210,7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6) тармақшамен толықтырылды - Солтүстік Қазақстан облысы Ақжар аудандық мәслихатының 2010.03.31 </w:t>
      </w:r>
      <w:r>
        <w:rPr>
          <w:rFonts w:ascii="Times New Roman"/>
          <w:b w:val="false"/>
          <w:i w:val="false"/>
          <w:color w:val="000000"/>
          <w:sz w:val="28"/>
        </w:rPr>
        <w:t xml:space="preserve">N 23-1 </w:t>
      </w:r>
      <w:r>
        <w:rPr>
          <w:rFonts w:ascii="Times New Roman"/>
          <w:b w:val="false"/>
          <w:i w:val="false"/>
          <w:color w:val="ff0000"/>
          <w:sz w:val="28"/>
        </w:rPr>
        <w:t>Шешімімен</w:t>
      </w:r>
      <w:r>
        <w:br/>
      </w:r>
      <w:r>
        <w:rPr>
          <w:rFonts w:ascii="Times New Roman"/>
          <w:b w:val="false"/>
          <w:i w:val="false"/>
          <w:color w:val="000000"/>
          <w:sz w:val="28"/>
        </w:rPr>
        <w:t>
      6-1) қарыздарты өтеу - 1180,4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6-1) тармақшамен толықтырылды - Солтүстік Қазақстан облысы Ақжар аудандық мәслихатының 2010.08.05 </w:t>
      </w:r>
      <w:r>
        <w:rPr>
          <w:rFonts w:ascii="Times New Roman"/>
          <w:b w:val="false"/>
          <w:i w:val="false"/>
          <w:color w:val="000000"/>
          <w:sz w:val="28"/>
        </w:rPr>
        <w:t xml:space="preserve">N 25-2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белгілесін:</w:t>
      </w:r>
      <w:r>
        <w:br/>
      </w:r>
      <w:r>
        <w:rPr>
          <w:rFonts w:ascii="Times New Roman"/>
          <w:b w:val="false"/>
          <w:i w:val="false"/>
          <w:color w:val="000000"/>
          <w:sz w:val="28"/>
        </w:rPr>
        <w:t>
      біржолғы талондар бойынша қызмет ететін жеке тұлғаларға салынатын жеке табыс салығының түсімдерін қоспағанда,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телімдерін пайдаланғаны үшін төлем;</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аудан әкімдігінің меншігі болып табылатын коммуналдық меншіктегі мүлікті жалға беруден түскен кірістер;</w:t>
      </w:r>
      <w:r>
        <w:br/>
      </w:r>
      <w:r>
        <w:rPr>
          <w:rFonts w:ascii="Times New Roman"/>
          <w:b w:val="false"/>
          <w:i w:val="false"/>
          <w:color w:val="000000"/>
          <w:sz w:val="28"/>
        </w:rPr>
        <w:t>
      жергілікті бюджетке түсетін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 кірістері мыналар есебінен қалыптастырылатыны белгілесін:</w:t>
      </w:r>
      <w:r>
        <w:br/>
      </w:r>
      <w:r>
        <w:rPr>
          <w:rFonts w:ascii="Times New Roman"/>
          <w:b w:val="false"/>
          <w:i w:val="false"/>
          <w:color w:val="000000"/>
          <w:sz w:val="28"/>
        </w:rPr>
        <w:t>
      негізгі капиталды сатудан түскен түсімдер.</w:t>
      </w:r>
      <w:r>
        <w:br/>
      </w:r>
      <w:r>
        <w:rPr>
          <w:rFonts w:ascii="Times New Roman"/>
          <w:b w:val="false"/>
          <w:i w:val="false"/>
          <w:color w:val="000000"/>
          <w:sz w:val="28"/>
        </w:rPr>
        <w:t>
      4-1. 2010 жылға аудандық бюджетінде әр ауылдық округінің бюджеттік бағдарламалары көзделсін 4-қосымшаға сәйкес.</w:t>
      </w:r>
      <w:r>
        <w:br/>
      </w:r>
      <w:r>
        <w:rPr>
          <w:rFonts w:ascii="Times New Roman"/>
          <w:b w:val="false"/>
          <w:i w:val="false"/>
          <w:color w:val="000000"/>
          <w:sz w:val="28"/>
        </w:rPr>
        <w:t>
      </w:t>
      </w:r>
      <w:r>
        <w:rPr>
          <w:rFonts w:ascii="Times New Roman"/>
          <w:b w:val="false"/>
          <w:i w:val="false"/>
          <w:color w:val="ff0000"/>
          <w:sz w:val="28"/>
        </w:rPr>
        <w:t xml:space="preserve">Ескерту. 4-тармақ 4-1-тармақпен толықтырылды - Солтүстік Қазақстан облысы Ақжар аудандық мәслихатының 2010.03.31 </w:t>
      </w:r>
      <w:r>
        <w:rPr>
          <w:rFonts w:ascii="Times New Roman"/>
          <w:b w:val="false"/>
          <w:i w:val="false"/>
          <w:color w:val="000000"/>
          <w:sz w:val="28"/>
        </w:rPr>
        <w:t xml:space="preserve">N 23-1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5. 5-қосымшаға сәйкес 2010 жылға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6. 2007 жылғы 13 желтоқсандағы № 4/3 «2008-2010 жылдарға арналған облыстық бюджет және аудандар, Петропавл қаласының бюджеттері арасындағы жалпы сипаттағы трансферттер көлемі туралы» Солтүстік Қазақстан облыстық мәслихаттың шешімімен бекітілген жалпы сипаттағы трансферттерді есептеу кезінде көзделген әлеуметтік салықтың және жеке табыс салығының салық салынатын базасының өзгеруін ескерумен бюджеттік саладағы еңбек төлеу қорының өзгеруіне байланысты 2010 жылға арналған бюджетке аудан бюджетінен жалпы сомасы 29 907 мың теңге сомада трансферттердің түсуі ескерілсін.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Солтүстік Қазақстан облысы Ақжар аудандық мәслихатының 2010.03.31 </w:t>
      </w:r>
      <w:r>
        <w:rPr>
          <w:rFonts w:ascii="Times New Roman"/>
          <w:b w:val="false"/>
          <w:i w:val="false"/>
          <w:color w:val="000000"/>
          <w:sz w:val="28"/>
        </w:rPr>
        <w:t>N 23-1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6-1. аудандық бюджетінде шығындар көзделсін, бос бюджеттік қалдық қаражаттан, қаржы жылдың басында қосылған, 4210,7 мың теңге, 6-қосымшаға сәйкес.</w:t>
      </w:r>
      <w:r>
        <w:br/>
      </w:r>
      <w:r>
        <w:rPr>
          <w:rFonts w:ascii="Times New Roman"/>
          <w:b w:val="false"/>
          <w:i w:val="false"/>
          <w:color w:val="000000"/>
          <w:sz w:val="28"/>
        </w:rPr>
        <w:t>
      </w:t>
      </w:r>
      <w:r>
        <w:rPr>
          <w:rFonts w:ascii="Times New Roman"/>
          <w:b w:val="false"/>
          <w:i w:val="false"/>
          <w:color w:val="ff0000"/>
          <w:sz w:val="28"/>
        </w:rPr>
        <w:t xml:space="preserve">Ескерту. 6-тармақ 6-1-тармақпен толықтырылды - Солтүстік Қазақстан облысы Ақжар аудандық мәслихатының 2010.03.31 </w:t>
      </w:r>
      <w:r>
        <w:rPr>
          <w:rFonts w:ascii="Times New Roman"/>
          <w:b w:val="false"/>
          <w:i w:val="false"/>
          <w:color w:val="000000"/>
          <w:sz w:val="28"/>
        </w:rPr>
        <w:t>N 23-1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республикалық бюджеттен келесі мөлшердегі нысаналы трансферттер ескерілсін:</w:t>
      </w:r>
      <w:r>
        <w:br/>
      </w:r>
      <w:r>
        <w:rPr>
          <w:rFonts w:ascii="Times New Roman"/>
          <w:b w:val="false"/>
          <w:i w:val="false"/>
          <w:color w:val="000000"/>
          <w:sz w:val="28"/>
        </w:rPr>
        <w:t>
      1) «Өзін-өзі тану» пәні бойынша мектепке дейінгі білім беру ұйымдарын, орта, техникалық және кәсіптік, орта білімнен кейінгі білім ұйымдарын, біліктілікті арттыру институттарын оқу материалдарымен қамтамасыз етуге – 2 507 мың теңге;</w:t>
      </w:r>
      <w:r>
        <w:br/>
      </w:r>
      <w:r>
        <w:rPr>
          <w:rFonts w:ascii="Times New Roman"/>
          <w:b w:val="false"/>
          <w:i w:val="false"/>
          <w:color w:val="000000"/>
          <w:sz w:val="28"/>
        </w:rPr>
        <w:t>
      2) 10 912 мың теңге – күн көрістің ең төменгі мөлшерінің өсуіне байланысты 18 жасқа дейінгі балаларға ай сайынғы мемлекеттік жәрдемақы мен мемлекеттік атаулы әлеуметтік көмек төлеуге;</w:t>
      </w:r>
      <w:r>
        <w:br/>
      </w:r>
      <w:r>
        <w:rPr>
          <w:rFonts w:ascii="Times New Roman"/>
          <w:b w:val="false"/>
          <w:i w:val="false"/>
          <w:color w:val="000000"/>
          <w:sz w:val="28"/>
        </w:rPr>
        <w:t>
      3) 3 357 мың теңге Ұлы Отан соғысындағы Жеңістің 65 жылдығына орай Ұлы Отан соғысының қатысушылары мен мүгедектеріне, сондай-ақ оларға теңестірілген, запасқа босатылған (отставка), 1941 жылғы 22 маусымнан бастап 1945 жылғы 3 қыркүйек аралығындағы кезеңде әскери бөлімшелерде, мекемелерде, әскери-оқу орындарында әскери қызметтен өткен, оның ішінде майдандағы армия құрамына кірмеген,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8"/>
        </w:rPr>
        <w:t>
      4) 0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8"/>
        </w:rPr>
        <w:t>
      5) 12 048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6) 9 439 мың теңге - жануарлар індетіне қарсы іс-шаралар өткізуге;</w:t>
      </w:r>
      <w:r>
        <w:br/>
      </w:r>
      <w:r>
        <w:rPr>
          <w:rFonts w:ascii="Times New Roman"/>
          <w:b w:val="false"/>
          <w:i w:val="false"/>
          <w:color w:val="000000"/>
          <w:sz w:val="28"/>
        </w:rPr>
        <w:t>
      7) 5 118 мың теңге – селолық елді мекендегі әлеуметтік сала мамандарын әлеуметтік қолдау шараларын іске асыруға;</w:t>
      </w:r>
      <w:r>
        <w:br/>
      </w:r>
      <w:r>
        <w:rPr>
          <w:rFonts w:ascii="Times New Roman"/>
          <w:b w:val="false"/>
          <w:i w:val="false"/>
          <w:color w:val="000000"/>
          <w:sz w:val="28"/>
        </w:rPr>
        <w:t>
      8) 17 824 мың теңге – 2004 жылғы 11 казандағы № 1459 Елбасымен бекітілген жарлық «2005-2010 жылдарға арналған Қазақстан Республикасындағы мемлекеттік білім беруді дамыту бағдарламасын» іске асыруға, соның ішінде:</w:t>
      </w:r>
      <w:r>
        <w:br/>
      </w:r>
      <w:r>
        <w:rPr>
          <w:rFonts w:ascii="Times New Roman"/>
          <w:b w:val="false"/>
          <w:i w:val="false"/>
          <w:color w:val="000000"/>
          <w:sz w:val="28"/>
        </w:rPr>
        <w:t>
      12 285 мың теңге – мемлекеттік негізгі орта және жалпы орта білім мекемелерінің физика, химия, биология кабинеттерін оқу жабдықтарымен жарақтандыруға;</w:t>
      </w:r>
      <w:r>
        <w:br/>
      </w:r>
      <w:r>
        <w:rPr>
          <w:rFonts w:ascii="Times New Roman"/>
          <w:b w:val="false"/>
          <w:i w:val="false"/>
          <w:color w:val="000000"/>
          <w:sz w:val="28"/>
        </w:rPr>
        <w:t>
      5 539 мың теңге – мемлекеттік бастауыш, негізгі орта және жалпы орта білім мекемелерінде лингафондық және мультимедиялық кабинеттер құруға;</w:t>
      </w:r>
      <w:r>
        <w:br/>
      </w:r>
      <w:r>
        <w:rPr>
          <w:rFonts w:ascii="Times New Roman"/>
          <w:b w:val="false"/>
          <w:i w:val="false"/>
          <w:color w:val="000000"/>
          <w:sz w:val="28"/>
        </w:rPr>
        <w:t>
      9) салу мен реконструкциялауға:</w:t>
      </w:r>
      <w:r>
        <w:br/>
      </w:r>
      <w:r>
        <w:rPr>
          <w:rFonts w:ascii="Times New Roman"/>
          <w:b w:val="false"/>
          <w:i w:val="false"/>
          <w:color w:val="000000"/>
          <w:sz w:val="28"/>
        </w:rPr>
        <w:t>
      сумен жабдықтау жүйесін – 67 642 мың теңге;</w:t>
      </w:r>
      <w:r>
        <w:br/>
      </w:r>
      <w:r>
        <w:rPr>
          <w:rFonts w:ascii="Times New Roman"/>
          <w:b w:val="false"/>
          <w:i w:val="false"/>
          <w:color w:val="000000"/>
          <w:sz w:val="28"/>
        </w:rPr>
        <w:t>
      10) 70 120 мың теңге – өңірлік жұмыспен қамту және кадрларды қайта даярлау стратегиясын іске асыруға.</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Солтүстік Қазақстан облысы Ақжар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2010.08.05 </w:t>
      </w:r>
      <w:r>
        <w:rPr>
          <w:rFonts w:ascii="Times New Roman"/>
          <w:b w:val="false"/>
          <w:i w:val="false"/>
          <w:color w:val="000000"/>
          <w:sz w:val="28"/>
        </w:rPr>
        <w:t>N 25-2</w:t>
      </w:r>
      <w:r>
        <w:rPr>
          <w:rFonts w:ascii="Times New Roman"/>
          <w:b w:val="false"/>
          <w:i w:val="false"/>
          <w:color w:val="ff0000"/>
          <w:sz w:val="28"/>
        </w:rPr>
        <w:t xml:space="preserve">; 2010.11.08 </w:t>
      </w:r>
      <w:r>
        <w:rPr>
          <w:rFonts w:ascii="Times New Roman"/>
          <w:b w:val="false"/>
          <w:i w:val="false"/>
          <w:color w:val="000000"/>
          <w:sz w:val="28"/>
        </w:rPr>
        <w:t>N 26-1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7-1. жергілікті өкілетті органдардың шешімі бойынша мұқтаж азаматтардың жекелеген топтарына әлеуметтік көмек көрсету сомасы 5003 теңге.</w:t>
      </w:r>
      <w:r>
        <w:br/>
      </w:r>
      <w:r>
        <w:rPr>
          <w:rFonts w:ascii="Times New Roman"/>
          <w:b w:val="false"/>
          <w:i w:val="false"/>
          <w:color w:val="000000"/>
          <w:sz w:val="28"/>
        </w:rPr>
        <w:t>
      </w:t>
      </w:r>
      <w:r>
        <w:rPr>
          <w:rFonts w:ascii="Times New Roman"/>
          <w:b w:val="false"/>
          <w:i w:val="false"/>
          <w:color w:val="ff0000"/>
          <w:sz w:val="28"/>
        </w:rPr>
        <w:t xml:space="preserve">Ескерту. 7-тармақ 7-1-тармақпен толықтырылды - Солтүстік Қазақстан облысы Ақжар аудандық мәслихатының 2010.03.31 </w:t>
      </w:r>
      <w:r>
        <w:rPr>
          <w:rFonts w:ascii="Times New Roman"/>
          <w:b w:val="false"/>
          <w:i w:val="false"/>
          <w:color w:val="000000"/>
          <w:sz w:val="28"/>
        </w:rPr>
        <w:t>N 23-1</w:t>
      </w:r>
      <w:r>
        <w:rPr>
          <w:rFonts w:ascii="Times New Roman"/>
          <w:b w:val="false"/>
          <w:i w:val="false"/>
          <w:color w:val="000000"/>
          <w:sz w:val="28"/>
        </w:rPr>
        <w:t> </w:t>
      </w:r>
      <w:r>
        <w:rPr>
          <w:rFonts w:ascii="Times New Roman"/>
          <w:b w:val="false"/>
          <w:i w:val="false"/>
          <w:color w:val="ff0000"/>
          <w:sz w:val="28"/>
        </w:rPr>
        <w:t xml:space="preserve">Шешімімен; өзгерту енгізілді - Солтүстік Қазақстан облысы Ақжар аудандық мәслихатының 2010.08.05 </w:t>
      </w:r>
      <w:r>
        <w:rPr>
          <w:rFonts w:ascii="Times New Roman"/>
          <w:b w:val="false"/>
          <w:i w:val="false"/>
          <w:color w:val="000000"/>
          <w:sz w:val="28"/>
        </w:rPr>
        <w:t>N 25-2</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республикалық бюджеттен бөлінген келесі бюджеттік кредиттер ескерілсін:</w:t>
      </w:r>
      <w:r>
        <w:br/>
      </w:r>
      <w:r>
        <w:rPr>
          <w:rFonts w:ascii="Times New Roman"/>
          <w:b w:val="false"/>
          <w:i w:val="false"/>
          <w:color w:val="000000"/>
          <w:sz w:val="28"/>
        </w:rPr>
        <w:t>
      селолық елді мекендегі әлеуметтік сала мамандарын әлеуметтік қолдау шараларын іске асыруға – 18 694 мың теңге.</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Солтүстік Қазақстан облысы Ақжар аудандық мәслихатының 2010.11.08 </w:t>
      </w:r>
      <w:r>
        <w:rPr>
          <w:rFonts w:ascii="Times New Roman"/>
          <w:b w:val="false"/>
          <w:i w:val="false"/>
          <w:color w:val="000000"/>
          <w:sz w:val="28"/>
        </w:rPr>
        <w:t>N 26-1</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облыстық бюджеттен бөлінген келесі көлемдегі нысаналы трансферттер ескерілсін:</w:t>
      </w:r>
      <w:r>
        <w:br/>
      </w:r>
      <w:r>
        <w:rPr>
          <w:rFonts w:ascii="Times New Roman"/>
          <w:b w:val="false"/>
          <w:i w:val="false"/>
          <w:color w:val="000000"/>
          <w:sz w:val="28"/>
        </w:rPr>
        <w:t>
      1) өңірлік жұмыспен қамту және кадрларды қайта даярлау стратегиясын іске асыруға 34408 мың теңге;</w:t>
      </w:r>
      <w:r>
        <w:br/>
      </w:r>
      <w:r>
        <w:rPr>
          <w:rFonts w:ascii="Times New Roman"/>
          <w:b w:val="false"/>
          <w:i w:val="false"/>
          <w:color w:val="000000"/>
          <w:sz w:val="28"/>
        </w:rPr>
        <w:t>
      2) Мемлекеттік білім беру мекемелерінде білім беру жүйесін ақпараттандыруға – 4 400 мың теңге;</w:t>
      </w:r>
      <w:r>
        <w:br/>
      </w:r>
      <w:r>
        <w:rPr>
          <w:rFonts w:ascii="Times New Roman"/>
          <w:b w:val="false"/>
          <w:i w:val="false"/>
          <w:color w:val="000000"/>
          <w:sz w:val="28"/>
        </w:rPr>
        <w:t>
      3) Білім беру мекемелерін ағымдағы ұстауға – 130 471 мың теңге;</w:t>
      </w:r>
      <w:r>
        <w:br/>
      </w:r>
      <w:r>
        <w:rPr>
          <w:rFonts w:ascii="Times New Roman"/>
          <w:b w:val="false"/>
          <w:i w:val="false"/>
          <w:color w:val="000000"/>
          <w:sz w:val="28"/>
        </w:rPr>
        <w:t>
      4) Ұлы Отан Соғысының катысушылар және мүгедектерінің санаторлық–курорттық емделулеріне – 540 мың теңге, Ұлы Отан Соғысының катысушылары және мүгедектердің кепілдіктері мен жеңілдіктеріне теңестірілген, басқа да тұлғалар, көп балалы аналар, «Алтын Алқа» алқаларымен марапатталған, «Күміс алқа» және «Батыр ана» атағына ие болған, және «Ана данқы» 1 және 2 дәрежелі орденімен марапатталған, Қазақстан Республикасының алдында еңбек сіңіргені үшін зейнетақы алатын, Кеңес Одағының қаһарманы, Социалистік еңбегінің қаһарманы, үш дәрежелі Данқы орденінің иегерлері, үш дәрежелі Еңбек Даңқы, 1988–1989 жылдағы Атом электр станциясы Чернобыль апатын жоюға қатысушылар арасындағы тұлғалар (өз еркімен шыққан) Қазақстан Республикасының аймағына жатсынған және бөлінген, балаларды қоса, шығару күніне іш ішіндегі жағдайда болғандар;</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Солтүстік Қазақстан облысы Ақжар аудандық мәслихатының 2010.03.31 </w:t>
      </w:r>
      <w:r>
        <w:rPr>
          <w:rFonts w:ascii="Times New Roman"/>
          <w:b w:val="false"/>
          <w:i w:val="false"/>
          <w:color w:val="000000"/>
          <w:sz w:val="28"/>
        </w:rPr>
        <w:t>N 23-1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6) Ұлы Отан Соғысының ардагерлері мен мүгедектеріне берілетін біржолғы 20 айлық есептік көрсеткіш көлеміндегі көмекке – 293 мың теңге.</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Солтүстік Қазақстан облысы Ақжар аудандық мәслихатының 2010.03.31 </w:t>
      </w:r>
      <w:r>
        <w:rPr>
          <w:rFonts w:ascii="Times New Roman"/>
          <w:b w:val="false"/>
          <w:i w:val="false"/>
          <w:color w:val="000000"/>
          <w:sz w:val="28"/>
        </w:rPr>
        <w:t>N 23-1</w:t>
      </w:r>
      <w:r>
        <w:rPr>
          <w:rFonts w:ascii="Times New Roman"/>
          <w:b w:val="false"/>
          <w:i w:val="false"/>
          <w:color w:val="ff0000"/>
          <w:sz w:val="28"/>
        </w:rPr>
        <w:t xml:space="preserve">; 2010.08.05 </w:t>
      </w:r>
      <w:r>
        <w:rPr>
          <w:rFonts w:ascii="Times New Roman"/>
          <w:b w:val="false"/>
          <w:i w:val="false"/>
          <w:color w:val="000000"/>
          <w:sz w:val="28"/>
        </w:rPr>
        <w:t>N 25-2</w:t>
      </w:r>
      <w:r>
        <w:rPr>
          <w:rFonts w:ascii="Times New Roman"/>
          <w:b w:val="false"/>
          <w:i w:val="false"/>
          <w:color w:val="ff0000"/>
          <w:sz w:val="28"/>
        </w:rPr>
        <w:t xml:space="preserve">; </w:t>
      </w:r>
      <w:r>
        <w:rPr>
          <w:rFonts w:ascii="Times New Roman"/>
          <w:b w:val="false"/>
          <w:i w:val="false"/>
          <w:color w:val="ff0000"/>
          <w:sz w:val="28"/>
        </w:rPr>
        <w:t xml:space="preserve">2010.11.08 </w:t>
      </w:r>
      <w:r>
        <w:rPr>
          <w:rFonts w:ascii="Times New Roman"/>
          <w:b w:val="false"/>
          <w:i w:val="false"/>
          <w:color w:val="000000"/>
          <w:sz w:val="28"/>
        </w:rPr>
        <w:t>N 26-1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7) көмір алу үшін 5 455 мың теңге.</w:t>
      </w:r>
      <w:r>
        <w:br/>
      </w:r>
      <w:r>
        <w:rPr>
          <w:rFonts w:ascii="Times New Roman"/>
          <w:b w:val="false"/>
          <w:i w:val="false"/>
          <w:color w:val="000000"/>
          <w:sz w:val="28"/>
        </w:rPr>
        <w:t>
      </w:t>
      </w:r>
      <w:r>
        <w:rPr>
          <w:rFonts w:ascii="Times New Roman"/>
          <w:b w:val="false"/>
          <w:i w:val="false"/>
          <w:color w:val="ff0000"/>
          <w:sz w:val="28"/>
        </w:rPr>
        <w:t xml:space="preserve">Ескерту. 9-тармақ 7) тармақшамен толықтырылды - Солтүстік Қазақстан облысы Ақжар аудандық мәслихатының 2010.03.31 </w:t>
      </w:r>
      <w:r>
        <w:rPr>
          <w:rFonts w:ascii="Times New Roman"/>
          <w:b w:val="false"/>
          <w:i w:val="false"/>
          <w:color w:val="000000"/>
          <w:sz w:val="28"/>
        </w:rPr>
        <w:t>N 23-1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8) «Ұрпақ қоры» тууды ынталандыру бойынша бағдарлама шеңберінде әлеуметтік көмекті төлеуге 2 261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8) тармақшамен толықтырылды - Солтүстік Қазақстан облысы Ақжар аудандық мәслихатының 2010.08.05 </w:t>
      </w:r>
      <w:r>
        <w:rPr>
          <w:rFonts w:ascii="Times New Roman"/>
          <w:b w:val="false"/>
          <w:i w:val="false"/>
          <w:color w:val="000000"/>
          <w:sz w:val="28"/>
        </w:rPr>
        <w:t>N 25-2</w:t>
      </w:r>
      <w:r>
        <w:rPr>
          <w:rFonts w:ascii="Times New Roman"/>
          <w:b w:val="false"/>
          <w:i w:val="false"/>
          <w:color w:val="ff0000"/>
          <w:sz w:val="28"/>
        </w:rPr>
        <w:t xml:space="preserve"> Шешімімен</w:t>
      </w:r>
      <w:r>
        <w:br/>
      </w:r>
      <w:r>
        <w:rPr>
          <w:rFonts w:ascii="Times New Roman"/>
          <w:b w:val="false"/>
          <w:i w:val="false"/>
          <w:color w:val="000000"/>
          <w:sz w:val="28"/>
        </w:rPr>
        <w:t>
      9) Талшық селосындағы бұрынғы теміржол дүкенін автовокзал етіп қайта күрделі жөндеу жұмыстарын жүргізуге 10 000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9) тармақшамен толықтырылды - Солтүстік Қазақстан облысы Ақжар аудандық мәслихатының 2010.08.05 </w:t>
      </w:r>
      <w:r>
        <w:rPr>
          <w:rFonts w:ascii="Times New Roman"/>
          <w:b w:val="false"/>
          <w:i w:val="false"/>
          <w:color w:val="000000"/>
          <w:sz w:val="28"/>
        </w:rPr>
        <w:t>N 25-2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10. 2010 жылға облыстың жергілікті атқарушы органдарының резерві 700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Солтүстік Қазақстан облысы Ақжар аудандық мәслихатының 2010.03.31 </w:t>
      </w:r>
      <w:r>
        <w:rPr>
          <w:rFonts w:ascii="Times New Roman"/>
          <w:b w:val="false"/>
          <w:i w:val="false"/>
          <w:color w:val="000000"/>
          <w:sz w:val="28"/>
        </w:rPr>
        <w:t>N 23-1</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11. 2010 жылы бюджеттік сала қызметкерлеріне жалақысын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
      12. Ауылдық (селолық) жерлерде жұмыс істейтін денсаулық сақтау, әлеуметтік қамтамасыз ету, білім беру, мәдениет және спорт салаларындағы азаматтық қызметшілерге қала жағдайында осы қызмет түрлерімен айналысатын азаматтық қызметшілердің жалақысы және ставкаларымен салыстырғанда лауазымдық жалақысы мен тарифтік ставкаларының жиырма бес пайыздан кем емес көтерілуі белгілесін.</w:t>
      </w:r>
      <w:r>
        <w:br/>
      </w:r>
      <w:r>
        <w:rPr>
          <w:rFonts w:ascii="Times New Roman"/>
          <w:b w:val="false"/>
          <w:i w:val="false"/>
          <w:color w:val="000000"/>
          <w:sz w:val="28"/>
        </w:rPr>
        <w:t>
</w:t>
      </w:r>
      <w:r>
        <w:rPr>
          <w:rFonts w:ascii="Times New Roman"/>
          <w:b w:val="false"/>
          <w:i w:val="false"/>
          <w:color w:val="000000"/>
          <w:sz w:val="28"/>
        </w:rPr>
        <w:t>
      13. 2010 жылға арналған аудандар бюджеттерінің шығыстарында селолық жерлерде тұратын денсаулық сақтау, білім беру, әлеуметтік қамтамасыз ету, мәдениет салалары мамандарына отын сатып алу бойынша әлеуметтік көмек көрсетуге төлемдер сомасы 1156 мың теңге белгіленсін.</w:t>
      </w:r>
      <w:r>
        <w:br/>
      </w:r>
      <w:r>
        <w:rPr>
          <w:rFonts w:ascii="Times New Roman"/>
          <w:b w:val="false"/>
          <w:i w:val="false"/>
          <w:color w:val="000000"/>
          <w:sz w:val="28"/>
        </w:rPr>
        <w:t>
</w:t>
      </w:r>
      <w:r>
        <w:rPr>
          <w:rFonts w:ascii="Times New Roman"/>
          <w:b w:val="false"/>
          <w:i w:val="false"/>
          <w:color w:val="000000"/>
          <w:sz w:val="28"/>
        </w:rPr>
        <w:t>
      14. Осы шешім 2010 жылдың 1 қаңтарынан бастап күшіне енеді.</w:t>
      </w:r>
    </w:p>
    <w:bookmarkEnd w:id="0"/>
    <w:p>
      <w:pPr>
        <w:spacing w:after="0"/>
        <w:ind w:left="0"/>
        <w:jc w:val="both"/>
      </w:pPr>
      <w:r>
        <w:rPr>
          <w:rFonts w:ascii="Times New Roman"/>
          <w:b w:val="false"/>
          <w:i/>
          <w:color w:val="000000"/>
          <w:sz w:val="28"/>
        </w:rPr>
        <w:t>      Кезекті сессияның төрағасы                 Е. Жақыпов</w:t>
      </w:r>
    </w:p>
    <w:p>
      <w:pPr>
        <w:spacing w:after="0"/>
        <w:ind w:left="0"/>
        <w:jc w:val="both"/>
      </w:pPr>
      <w:r>
        <w:rPr>
          <w:rFonts w:ascii="Times New Roman"/>
          <w:b w:val="false"/>
          <w:i/>
          <w:color w:val="000000"/>
          <w:sz w:val="28"/>
        </w:rPr>
        <w:t>      Аудандық мәслихат хатшысы                  М. Жұмабаев</w:t>
      </w:r>
      <w:r>
        <w:br/>
      </w:r>
      <w:r>
        <w:rPr>
          <w:rFonts w:ascii="Times New Roman"/>
          <w:b w:val="false"/>
          <w:i w:val="false"/>
          <w:color w:val="000000"/>
          <w:sz w:val="28"/>
        </w:rPr>
        <w:t>
</w:t>
      </w:r>
      <w:r>
        <w:rPr>
          <w:rFonts w:ascii="Times New Roman"/>
          <w:b w:val="false"/>
          <w:i/>
          <w:color w:val="000000"/>
          <w:sz w:val="28"/>
        </w:rPr>
        <w:t>                                                 25.12.2009 ж.</w:t>
      </w:r>
    </w:p>
    <w:bookmarkStart w:name="z16" w:id="1"/>
    <w:p>
      <w:pPr>
        <w:spacing w:after="0"/>
        <w:ind w:left="0"/>
        <w:jc w:val="both"/>
      </w:pPr>
      <w:r>
        <w:rPr>
          <w:rFonts w:ascii="Times New Roman"/>
          <w:b w:val="false"/>
          <w:i w:val="false"/>
          <w:color w:val="000000"/>
          <w:sz w:val="28"/>
        </w:rPr>
        <w:t>
2009 жылғы 25 желтоқсан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 жылға арналған Ақжар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2010.11.08 </w:t>
      </w:r>
      <w:r>
        <w:rPr>
          <w:rFonts w:ascii="Times New Roman"/>
          <w:b w:val="false"/>
          <w:i w:val="false"/>
          <w:color w:val="ff0000"/>
          <w:sz w:val="28"/>
        </w:rPr>
        <w:t>N 26-1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53"/>
        <w:gridCol w:w="993"/>
        <w:gridCol w:w="6613"/>
        <w:gridCol w:w="2333"/>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1606509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103016</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1365532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1365532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1365532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999"/>
        <w:gridCol w:w="1210"/>
        <w:gridCol w:w="1023"/>
        <w:gridCol w:w="7068"/>
        <w:gridCol w:w="278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1610719,7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161306</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145451</w:t>
            </w:r>
          </w:p>
        </w:tc>
      </w:tr>
      <w:tr>
        <w:trPr>
          <w:trHeight w:val="57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p>
        </w:tc>
      </w:tr>
      <w:tr>
        <w:trPr>
          <w:trHeight w:val="5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p>
        </w:tc>
      </w:tr>
      <w:tr>
        <w:trPr>
          <w:trHeight w:val="3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40090</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40090</w:t>
            </w:r>
          </w:p>
        </w:tc>
      </w:tr>
      <w:tr>
        <w:trPr>
          <w:trHeight w:val="8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w:t>
            </w:r>
          </w:p>
        </w:tc>
      </w:tr>
      <w:tr>
        <w:trPr>
          <w:trHeight w:val="6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r>
      <w:tr>
        <w:trPr>
          <w:trHeight w:val="5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мүліктің бағалауын жүргізу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r>
      <w:tr>
        <w:trPr>
          <w:trHeight w:val="12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4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5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955912</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877648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877648</w:t>
            </w:r>
          </w:p>
        </w:tc>
      </w:tr>
      <w:tr>
        <w:trPr>
          <w:trHeight w:val="2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877648</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30316</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30316</w:t>
            </w:r>
          </w:p>
        </w:tc>
      </w:tr>
      <w:tr>
        <w:trPr>
          <w:trHeight w:val="8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11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21409</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27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67998</w:t>
            </w:r>
          </w:p>
        </w:tc>
      </w:tr>
      <w:tr>
        <w:trPr>
          <w:trHeight w:val="5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67998</w:t>
            </w:r>
          </w:p>
        </w:tc>
      </w:tr>
      <w:tr>
        <w:trPr>
          <w:trHeight w:val="2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w:t>
            </w:r>
          </w:p>
        </w:tc>
      </w:tr>
      <w:tr>
        <w:trPr>
          <w:trHeight w:val="12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24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r>
      <w:tr>
        <w:trPr>
          <w:trHeight w:val="8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r>
      <w:tr>
        <w:trPr>
          <w:trHeight w:val="27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w:t>
            </w:r>
          </w:p>
        </w:tc>
      </w:tr>
      <w:tr>
        <w:trPr>
          <w:trHeight w:val="12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3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84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114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14182</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58539</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47156</w:t>
            </w:r>
          </w:p>
        </w:tc>
      </w:tr>
      <w:tr>
        <w:trPr>
          <w:trHeight w:val="7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4457,2</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құрылыс бөлімі (облыс мәнді қала)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құрылыс бөлімі (облыс мәнді қала)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55861</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31653</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w:t>
            </w:r>
          </w:p>
        </w:tc>
      </w:tr>
      <w:tr>
        <w:trPr>
          <w:trHeight w:val="5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6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4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w:t>
            </w:r>
          </w:p>
        </w:tc>
      </w:tr>
      <w:tr>
        <w:trPr>
          <w:trHeight w:val="28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223464,4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24230,4</w:t>
            </w:r>
          </w:p>
        </w:tc>
      </w:tr>
      <w:tr>
        <w:trPr>
          <w:trHeight w:val="7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84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r>
      <w:tr>
        <w:trPr>
          <w:trHeight w:val="3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20457</w:t>
            </w:r>
          </w:p>
        </w:tc>
      </w:tr>
      <w:tr>
        <w:trPr>
          <w:trHeight w:val="79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r>
      <w:tr>
        <w:trPr>
          <w:trHeight w:val="84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4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r>
      <w:tr>
        <w:trPr>
          <w:trHeight w:val="5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ауыл шаруашылығы және ветеринария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2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9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20382</w:t>
            </w:r>
          </w:p>
        </w:tc>
      </w:tr>
      <w:tr>
        <w:trPr>
          <w:trHeight w:val="52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5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88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17513,6</w:t>
            </w:r>
          </w:p>
        </w:tc>
      </w:tr>
      <w:tr>
        <w:trPr>
          <w:trHeight w:val="10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88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Операциялық сальдо</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(молшылық) қаржысы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Тапшылықты қаржыландыру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21724,3</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5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5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bl>
    <w:bookmarkStart w:name="z17" w:id="2"/>
    <w:p>
      <w:pPr>
        <w:spacing w:after="0"/>
        <w:ind w:left="0"/>
        <w:jc w:val="both"/>
      </w:pPr>
      <w:r>
        <w:rPr>
          <w:rFonts w:ascii="Times New Roman"/>
          <w:b w:val="false"/>
          <w:i w:val="false"/>
          <w:color w:val="000000"/>
          <w:sz w:val="28"/>
        </w:rPr>
        <w:t>
2009 жылғы 25 желтоқсан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2011 жылға арналған Ақжар ауданының бюджеті</w:t>
      </w:r>
    </w:p>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Ақжар аудандық мәслихатының 2010.03.31 </w:t>
      </w:r>
      <w:r>
        <w:rPr>
          <w:rFonts w:ascii="Times New Roman"/>
          <w:b w:val="false"/>
          <w:i w:val="false"/>
          <w:color w:val="ff0000"/>
          <w:sz w:val="28"/>
        </w:rPr>
        <w:t>N 23-1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573"/>
        <w:gridCol w:w="24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1472333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228387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4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5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0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553"/>
        <w:gridCol w:w="24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133008</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72753</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72753</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1156841</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60862</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1089086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1089086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53424</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61973</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21805</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21805</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34353</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Операциалық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(молшылық) қаржысы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Тапшылықты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3"/>
    <w:p>
      <w:pPr>
        <w:spacing w:after="0"/>
        <w:ind w:left="0"/>
        <w:jc w:val="both"/>
      </w:pPr>
      <w:r>
        <w:rPr>
          <w:rFonts w:ascii="Times New Roman"/>
          <w:b w:val="false"/>
          <w:i w:val="false"/>
          <w:color w:val="000000"/>
          <w:sz w:val="28"/>
        </w:rPr>
        <w:t>
2009 жылғы 25 желтоқсан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2012 жылға арналған Ақжар ауданының бюджеті</w:t>
      </w:r>
    </w:p>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Ақжар аудандық мәслихатының 2010.03.31 </w:t>
      </w:r>
      <w:r>
        <w:rPr>
          <w:rFonts w:ascii="Times New Roman"/>
          <w:b w:val="false"/>
          <w:i w:val="false"/>
          <w:color w:val="ff0000"/>
          <w:sz w:val="28"/>
        </w:rPr>
        <w:t>N 23-1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533"/>
        <w:gridCol w:w="24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1644208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246658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4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25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0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553"/>
        <w:gridCol w:w="24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бағдарламаның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1644208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49268</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49268</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1232796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68454</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1153020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68226</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22204</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93977</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44489</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23514</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Операциалық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(молшылық) қаржысы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Тапшылықты қаржыландыру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4"/>
    <w:p>
      <w:pPr>
        <w:spacing w:after="0"/>
        <w:ind w:left="0"/>
        <w:jc w:val="both"/>
      </w:pPr>
      <w:r>
        <w:rPr>
          <w:rFonts w:ascii="Times New Roman"/>
          <w:b w:val="false"/>
          <w:i w:val="false"/>
          <w:color w:val="000000"/>
          <w:sz w:val="28"/>
        </w:rPr>
        <w:t>
2009 жылғы 25 желтоқсан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Ауылдық (селолық) округтердің 2010 жылға арналған бюджеттік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Ақжар аудандық мәслихатының 2010.11.08 </w:t>
      </w:r>
      <w:r>
        <w:rPr>
          <w:rFonts w:ascii="Times New Roman"/>
          <w:b w:val="false"/>
          <w:i w:val="false"/>
          <w:color w:val="ff0000"/>
          <w:sz w:val="28"/>
        </w:rPr>
        <w:t>N 26-1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73"/>
        <w:gridCol w:w="1093"/>
        <w:gridCol w:w="1313"/>
        <w:gridCol w:w="4953"/>
        <w:gridCol w:w="24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77128</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ауылдық (селолық) округтер шеңберінде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Кулыкөл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ауылдық (селолық) округтер шеңберінде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Кулыкөл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Кулыкөл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Кулыкөл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20 611</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бос уақыттағы мәдени жұмыстарды қолдау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ауылдық (селолық) округтер шеңберінде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6 957</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поселкілерде, ауылдарда (селоларда), ауылдық (селолық) округтерде автомобиль жолдарының жұмыс істеуін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(селолық) округтер шеңберінде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bl>
    <w:bookmarkStart w:name="z20" w:id="5"/>
    <w:p>
      <w:pPr>
        <w:spacing w:after="0"/>
        <w:ind w:left="0"/>
        <w:jc w:val="both"/>
      </w:pPr>
      <w:r>
        <w:rPr>
          <w:rFonts w:ascii="Times New Roman"/>
          <w:b w:val="false"/>
          <w:i w:val="false"/>
          <w:color w:val="000000"/>
          <w:sz w:val="28"/>
        </w:rPr>
        <w:t>
2009 жылғы 25 желтоқсан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2010 жылғы жергілікті бюджеттің процесіндегі секвестрлеуге жатпайтын жергілікті бюджет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Ақжар аудандық мәслихатының 2010.11.08 </w:t>
      </w:r>
      <w:r>
        <w:rPr>
          <w:rFonts w:ascii="Times New Roman"/>
          <w:b w:val="false"/>
          <w:i w:val="false"/>
          <w:color w:val="ff0000"/>
          <w:sz w:val="28"/>
        </w:rPr>
        <w:t>N 26-1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13"/>
        <w:gridCol w:w="833"/>
        <w:gridCol w:w="813"/>
        <w:gridCol w:w="5353"/>
        <w:gridCol w:w="24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r>
        <w:trPr>
          <w:trHeight w:val="8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bl>
    <w:bookmarkStart w:name="z21" w:id="6"/>
    <w:p>
      <w:pPr>
        <w:spacing w:after="0"/>
        <w:ind w:left="0"/>
        <w:jc w:val="both"/>
      </w:pPr>
      <w:r>
        <w:rPr>
          <w:rFonts w:ascii="Times New Roman"/>
          <w:b w:val="false"/>
          <w:i w:val="false"/>
          <w:color w:val="000000"/>
          <w:sz w:val="28"/>
        </w:rPr>
        <w:t>
2009 жылғы 25 желтоқсандағы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2010 жылдың 1 қаңтарына қалыптасқан, бюджеттік қаражаттың бос қалдықтардың бағыты</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Ақжар аудандық мәслихатының 2010.03.31 </w:t>
      </w:r>
      <w:r>
        <w:rPr>
          <w:rFonts w:ascii="Times New Roman"/>
          <w:b w:val="false"/>
          <w:i w:val="false"/>
          <w:color w:val="ff0000"/>
          <w:sz w:val="28"/>
        </w:rPr>
        <w:t>N 23-1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53"/>
        <w:gridCol w:w="1113"/>
        <w:gridCol w:w="6093"/>
        <w:gridCol w:w="2493"/>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мүліктің бағалауын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bl>
    <w:bookmarkStart w:name="z22" w:id="7"/>
    <w:p>
      <w:pPr>
        <w:spacing w:after="0"/>
        <w:ind w:left="0"/>
        <w:jc w:val="both"/>
      </w:pPr>
      <w:r>
        <w:rPr>
          <w:rFonts w:ascii="Times New Roman"/>
          <w:b w:val="false"/>
          <w:i w:val="false"/>
          <w:color w:val="000000"/>
          <w:sz w:val="28"/>
        </w:rPr>
        <w:t>
2009 жылғы 25 желтоқсандағы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7-қосымша</w:t>
      </w:r>
    </w:p>
    <w:bookmarkEnd w:id="7"/>
    <w:p>
      <w:pPr>
        <w:spacing w:after="0"/>
        <w:ind w:left="0"/>
        <w:jc w:val="left"/>
      </w:pPr>
      <w:r>
        <w:rPr>
          <w:rFonts w:ascii="Times New Roman"/>
          <w:b/>
          <w:i w:val="false"/>
          <w:color w:val="000000"/>
        </w:rPr>
        <w:t xml:space="preserve"> 2009 жылға арналған бюджеттің инвестициялық жобаларына және аудандық бюджет бағдарламаларына бөлінетін дамудың бюджеттік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Ақжар аудандық мәслихатының 2010.11.08 </w:t>
      </w:r>
      <w:r>
        <w:rPr>
          <w:rFonts w:ascii="Times New Roman"/>
          <w:b w:val="false"/>
          <w:i w:val="false"/>
          <w:color w:val="ff0000"/>
          <w:sz w:val="28"/>
        </w:rPr>
        <w:t>N 26-1</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013"/>
        <w:gridCol w:w="1053"/>
        <w:gridCol w:w="813"/>
        <w:gridCol w:w="4753"/>
        <w:gridCol w:w="24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211116</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11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14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8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Талшық (Бестерек) селоларындағы су тарату желілерін қайта жөндеуден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37669</w:t>
            </w:r>
          </w:p>
        </w:tc>
      </w:tr>
      <w:tr>
        <w:trPr>
          <w:trHeight w:val="11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5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173447</w:t>
            </w:r>
          </w:p>
        </w:tc>
      </w:tr>
      <w:tr>
        <w:trPr>
          <w:trHeight w:val="8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Бостан, Киев селоларындағы су тарату желілерін қайта жөндеуден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172247</w:t>
            </w:r>
          </w:p>
        </w:tc>
      </w:tr>
      <w:tr>
        <w:trPr>
          <w:trHeight w:val="2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Дәуіт с. су тарату желісіне ЖСҚ жасауға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