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df18" w14:textId="1ee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Тіс протездеуге әлеуметтік көмекті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2009 жылғы 25 қыркүйектегі N 344 қаулысы. Солтүстік Қазақстан облысы Ақжар ауданының Әділет басқармасында 2009 жылғы 27 қазанда N 13-4-91 тіркелді. Күші жойылды – Солтүстік Қазақстан облысы Ақжар ауданы әкімдігінің 2010 жылғы 15 шілдедегі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15.07.2010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жергілікті мемлекеттік басқару және өзін-өзі басқару туралы" Қазақстан Республикасының 2001 жылғы 23 қаңтардағы № 148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"Ұлы Отан соғысының қатысушылары мен мүгедектеріне және оларға теңестірілген адамдарға жеңілдіктер беру және әлеуметтік қорғау туралы" Қазақстан Республикасы 1995 жылғы 28 сәуірдегі № 2247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Тіс протездеуге әлеуметтік көмек (бұдан әрі - әлеуметтік көмек) осы санаттағы азаматтарға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жағынан Ұлы Отан соғысының қатысушыларына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жағынан Ұлы Отан соғысының мүгедектеріне теңестірілген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көмекті беру үшін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тіс протездеу құнының көлемінде (құнды металдар мен металлопластика, металокерамика, металлоакрилдардан басқа)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бюджетінен бөлінген қаражатының шегінде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1-тармағында көрсетілген Солтүстік Қазақстан облысы Ақжар ауданының аумағында тұрақты өмір сүретін және тіс протездеуге мұқтаж болған тұлғаларға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З.Ж. Молдағанаповқа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бірінші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