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5ffd" w14:textId="12b5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Ақжар аудандық мәслихатының 2008 жылғы 23 желтоқсандағы № 13-2 шешіміне өзгерту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2009 жылғы 6 тамыздағы N 18-1 шешімі. Солтүстік Қазақстан облысы Ақжар ауданының Әділет басқармасында 2009 жылғы 8 тамызда N 13-4-89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жылғы аудандық бюджет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удандықасының нормативтік құқықтық кесімдерінің мемлекеттік тіркелімінде 2009 жылғы 4 ақпанда № 13-4-84 тіркелген және 2009 жылғы 14 ақпанда «уда дидары» газетінің № 7 санында жарияланған), «2009 жылғы аудандық бюджет туралы» 2008 жылғы 21 желтоқсандағы № 4-2 аудандық мәслихат шешіміне өзгертулер мен толықтырулар енгізу туралы»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удандықасының нормативтік құқықтық кесімдерінің мемлекеттік тіркелімінде 2009 жылғы 29 мамырында № 13-4-87 тіркелген және 2009 жылғы 13 маусымда «Ақжар-хабар» газетінің № 24-А санында жарияланған) аудандық мәслихат сессиясының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«1 115 383» саны «1 119 478»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«1 121 767» саны «1 125 862»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2, 3, 4 және 5-қосымшасы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төрағасы                          Е. Жақыпов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міслихат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Ақжар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53"/>
        <w:gridCol w:w="773"/>
        <w:gridCol w:w="6893"/>
        <w:gridCol w:w="16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917441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13"/>
        <w:gridCol w:w="1433"/>
        <w:gridCol w:w="6373"/>
        <w:gridCol w:w="1713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3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1125862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сипаттамасы бар мемлекеттік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қызметін қамтамасыз ету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қызметін қамтамасыз ету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ауылдық(селолық)округтердегі аудан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мүліктің бағалауын жүргізу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міндетті атқару көлеміндегі шаралар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қылмыстық-атқарушы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 көлігі, және автомобиль жолдары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 реттейтін құралдар мен қаражатты пайдалану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783934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 маңызы бар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тәрбиелейтін және оқытатын мекемелерді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684963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білімдік оқыту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665883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бюджеттен мақсатты трансферттердең арнасында жаңа оқу технологиясын мемлекеттік білім жүйесіне енгізу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 маңызы бар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 ұйымдар үшін оқулықтар, оқу-әдістемелік жинақтарды, оқулықтарды жеткізу мен алу.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щенберінде білім беру мекемелеріне күрделі және өтпелі жөндеу жұмыстарын жүргізуге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еңбекпен қамту және әлеуметтік бағдарлама бөлімі (облыс маңызы бар қала)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мекенде тұратын денсаулық сақтау, білім беру, әлеуметтік қамтамасыз ету, мәдениет мекемелерінің мамандарына отын сатып алуына әлеуметтік көмек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бөлек санаттарына әлеуметтік көмек көрсету.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мүгедек-балаларға материалдық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азаматтарға әлеуметтік көмек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ақтайтын жеке дара бағдарламасына сәйкес мұқтаж мүгедектерді арнайы гигиеналық құралдармен қамтамасыз ету және  жеке дара көмекшілер, ишара тілінің мамандарымен қызмет көрсетлуі.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 бағдарлама бөлімінің қызметін қамтамасыз ету (облыс маңызы бар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Оқулықтарды есепке қою, төлеу және жеткізу және басқа да әлеуметтік төлемдер бойынша қызметтерді төлеу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 , поселкіде, ауылда (селода), ауылдық (селолық) округтердегі аудан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қамтуды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щенберінде инженерлік-коммуникациялық инфрақұрылымдарды жөндеу және елді мекендердің жағдайын жақсартуды жүргізуге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 көлігі, және автомобиль жолдары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щенберінде инженерлік-коммуникациялық инфрақұрылымдарды жөндеу және елді мекендердің жағдайын жақсартуды жүргізуге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көшелерін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тазалығын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Тексіздерді жерлеу және жерлеген жерлерін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жасақтандыру мен аббаттандыру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- мәдени жұмыстарды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- мәдени жұмыстарды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мәнді қала) деңгейде спорт жарыстарын өткізу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 қызмет етуі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 мен Қазақстандағы басқа ұлттардың тілдерін 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өткізу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щенберінде мәдениет ошақтарын күрделі және өтпелі жөндеу жұмыстарын жүргізуге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мен спорт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ауылшаруашылығы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ауылшаруашылығы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 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шаруашылығының орнатылуы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щенберінде поселоктерде, ауылдарда және ауылдық округтерде басым бағыттағы жобаларды қаржыландыру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қалақұрылыстық және құрылыстық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қаланың)қала құрылысы,тұрғын үй-коммуналдық шаруашылығы, жолаушылар көлігі және 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 жұмыспен қамту стратегиясын орындау щенберінде елді мекндер және қала көшелерін, аудандық маңызы бар автожолдарды жөндеу және ұстау жұмыстарын жүргізуге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мен ұлғайту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қаланың)қала құрылысы,тұрғын үй-коммуналдық шаруашылығы, жолаушылар көлігі және 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 қала)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Операциалық сальдо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несиелер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Қаржылық актив операцияларының сальдосы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 активтерді сатып алу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Мемлекеттін қаржы активтерін сатудан түскен табыс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 (молшылық) қаржысы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Тапшылықты қаржыландыру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(молшылықты қолдану аркылы) бюджеті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 қозғалыстары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міслихат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Әр ауылдық (селолық) округтердің 2009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953"/>
        <w:gridCol w:w="7553"/>
        <w:gridCol w:w="14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сипаттамалы мемлекеттік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59157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 поселкіде, ауылда (селода), ауылдық (селолық) округтердегі аудан әкімі аппаратының қызметін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 ауылдық (селолық) округтер шеңберінде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Кулыкөл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 шаруашылық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 ауылдық (селолық) округтер шеңберінде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мәдени жұмыстарды қолдау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 ауылдық (селолық) округтер шеңберінде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 поселкіде, ауылда (селода), ауылдық (селолық) округтердегі аудан әкімінің аппараты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поселкілерде,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 ауылдық (селолық) округтер шеңберінде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міслихат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бюджеттің ивестициялық жобаларына және аудандық бюджет бағдарламаларына бөлінетін дамудың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3"/>
        <w:gridCol w:w="1633"/>
        <w:gridCol w:w="6273"/>
        <w:gridCol w:w="1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қалақұрылыстық және құрылыстық қызмет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селосындагы локалді сумен жабдықтау құрылысының авторлық және техниқалық қадағалауы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 қала)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мен ұлғайту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міслихат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451.007.000 "Жергілікті өкілетті органдардың шешімі бойынша жеке санаттағы мұқтаж азаматтарға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1293"/>
        <w:gridCol w:w="6733"/>
        <w:gridCol w:w="1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еңбекпен қамту және әлеуметтік бағдарламалар бөлімі (облыс маңызы бар қалалар)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бөлек санаттарына әлеуметтік көмек көрсету.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және мүгедектеріне монша мен шаштараз қызметтеріне әлеуметтік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азаматтардың санаторлы-курорттық сауықтыруына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 балаларын оқытуға әлеуметтік көмекке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және мүгедектеріне қызметтеріне әлеуметтік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тамақтануына жәрдемақы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және мүгедектеріне теңестірілген тұлғаларына протездеу жеңілдігіне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міслихат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жергілікті бюджеттің процесіндегі секвестрлеуге жатпайтын жергілікті бюджет баңдарламаларының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353"/>
        <w:gridCol w:w="1533"/>
        <w:gridCol w:w="5973"/>
        <w:gridCol w:w="1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6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бөлімі(облыс маңызы бар қала)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