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082b" w14:textId="89b0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4 мамырдағы № 108 "2009 жылдың сәуір-маусымында және қазан-желтоқсанында аудан аумағында мерзімді әскери қызметке азаматтарды шақыруды ұйымдастыру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2009 жылғы 14 тамыздағы N 196 қаулысы. Солтүстік Қазақстан облысы Айыртау ауданының Әділет басқармасында 2009 жылғы 16 қыркүйекте N 13-3-107 тіркелді. Күші жойылды - Солтүстік Қазақстан облысы Айыртау ауданының әкімдігінің 2010 жылғы 6 қаңтарда N 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Айыртау ауданының әкімдігінің 2010.01.06 N 1 Қаулысымен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148-ІІ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1998 жылғы 24 наурыздағы «Нормативтік құқықтық актілер туралы» № 213-1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2009 жылғы 04 мамырдағы № 108 «2009 жылдың сәуір-маусымында және қазан-желтоқсанында аудан аумағында мерзімді әскери қызметке азаматтарды шақыруды ұйымдастыру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(құқықтық нормативтік актілерді мемлекеттік тіркеу Тізімінде № 13-3-96 тіркелді, 2009 жылғы 22 мамырдағы «Айыртау таңы», 2009 жылғы 22 мамырдағы «Айыртауские зори» газеттерінде жарияланған)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құрылған аудандық шақыру комиссиясының құрамына «Солтүстік Қазақстан облысы Айыртау ауданының қорғаныс істері жөніндегі бөлімі» мемлекеттік мекемесінің бастығы – Чепухин Сергей Иванович төраға болып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шақыру комиссиясының құрамынан Әубәкіров Нұрлан Әлбекұлы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арнайы жарияланған күнінен бастап күнтізбелік он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Айнабеков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Айыртау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С. Чепухин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