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58f" w14:textId="14d1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ауданында кәсіпкерлік қызметтің жекелеген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2009 жылғы 05 тамыздағы N 4-18-3 шешімі. Солтүстік Қазақстан облысы Айыртау ауданының Әділет басқармасында 2009 жылғы 27 тамызда N 13-3-106 тіркелді. Күші жойылды - Солтүстік Қазақстан облысы Айыртау аудандық мәслихатының 2018 жылғы 13 сәуірдегі № 6-18-6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 6-18-6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№ 99-IV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ауданының аумағында қызметін жүзеге асыратын салық төлеушілер үшін бір айда тіркелген салықтың біріңғай ставкаларын белгілеу.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2012.03.07 </w:t>
      </w:r>
      <w:r>
        <w:rPr>
          <w:rFonts w:ascii="Times New Roman"/>
          <w:b w:val="false"/>
          <w:i w:val="false"/>
          <w:color w:val="000000"/>
          <w:sz w:val="28"/>
        </w:rPr>
        <w:t>N 5-2-6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(бұқаралық ақпарат құралдарында бірінші ресми жарияланғаннан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ХVIII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Жүсіповпен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тамыз 2009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2009 жылғы 5 тамыздағы № 4-18-3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4581"/>
        <w:gridCol w:w="6164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ставкалардың бір айлық мөлшері (айлық есеп көрсеткішінде)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