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93e7" w14:textId="caf9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2008 жылғы 23 желтоқсандағы "2009 жылға арналған аудан бюджеті туралы" N 4-12-1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2009 жылғы 27 сәуірегі N 4-15-1 шешімі. Солтүстік Қазақстан облысы Айыртау ауданының Әділет басқармасында 2009 жылғы 15 мамырда N 13-3-99 тіркелді. Қолдану мерзімінің өтуіне байланысты күшін жойды (Солтүстік Қазақстан облысы Айыртау ауданы мәслихатының 2012 жылғы 28 маусымдағы N 68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Айыртау ауданы мәслихатының 2012.06.28 N 68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№ 95-ІV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«Қазақстан Республикасындағы жергілікті мемлекеттік басқару және өзін-өзі басқару туралы» 2001 жылғы 23 қаңтардағы № 148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облыстық мәслихат сессиясының 2009 жылғы 22 сәуірдегі «Солтүстік Қазақстан облыстық мәслихатының 2008 жылғы 18 желтоқсандағы «2009 жылға арналған облыстық бюджет туралы» № 13/2 шешіміне өзгертулер мен толықтырулар енгізу туралы» № 15/1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Аудандық мәслихаттың төртінші шақырылымдағы он екінші сессиясының «2009 жылға арналған аудан бюджеті туралы» 2008 жылғы 23 желтоқсандағы № 4-12-1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13-3-90 тіркелген және 2009 жылғы 30 қаңтарда және 2009 жылғы 6 ақпанда «Айыртау таңы» газетінде, 2009 жылғы 6 ақпанда «Айыртауские зори» газетінде жарияланған),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«2 032 773» саны «2 167 746»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«311 217» саны «345 907»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«745» саны «1055»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«1 709 457» саны «1 809 430»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«2 027 773» саны «2 183 974»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«-21 228»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«21 228»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«21 228»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«2 600» саны «6 968»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Жыл басына қалыптасқан аудан бюджетінің бос қалдықтар қаржысы есебінен аудан бюджетінің шығынына бюджет бағдарламалары бойынша 5 қосымшаға сәйкес 21 228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«132 722» саны «123 563»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«17 479» саны «17 612»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«7 382» саны «7 448»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«10 097» саны «10 164»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15-1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2009 жылға арналған аудан бюджетінде республикалық бюджеттен нысаналы трансферттер өңірлік жұмыспен қамту және кадрларды қайта даярлау стратегиясы (Жол картасы) шеңберінде жұмыспен қамтуға 108 999 мың теңге сомасында келесі іс-шараларды қаржыландыру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мектептерге және басқа да әлеуметтік объектілерге күрделі және ағымдық жөндеулер жүргізуге 25 439 мың теңге сомасында,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беруге – 20439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мәдениетке -5000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автокөлік жолдарын және елді мекендердің көшелерін жөндеуге, ұстап тұруға - 26070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 және жастар саясаты бағдарламасын кеңейтуге – 13098 мың теңге,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саясаты бағдарламаларын кеңейтуге – 6 198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құруға – 6 900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кенттердегі, ауылдардағы (селолардағы), ауылдық (селолық) округтардағы әлеуметтік жобаларды қаржыландыруға – 5000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көріктендіруге және инженерлік-коммуникациялық инфрақұрылымдарды жөндеуге – 39 392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1,2,4 қосымшалары жаңа редакцияда мазмұндалсын (қоса берілді).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қолданысқа 2009 жылдың 1 қаңтарынан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 кезектен тыс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сессиясының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А.Шураева                                  Қ. 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сәуірдегі № 4-15-1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893"/>
        <w:gridCol w:w="1173"/>
        <w:gridCol w:w="5633"/>
        <w:gridCol w:w="2293"/>
      </w:tblGrid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сыны-бы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2 167 746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345 907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212 175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212 175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64 633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12 556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19 018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19 895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7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1 809 430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1 809 430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1 809 430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1273"/>
        <w:gridCol w:w="5793"/>
        <w:gridCol w:w="2273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тобы</w:t>
            </w:r>
          </w:p>
        </w:tc>
        <w:tc>
          <w:tcPr>
            <w:tcW w:w="5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2 183 974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156 869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39 217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89 959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1 540 544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1 540 544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1 407 285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мекемелері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объектілерді күрделі және ағымдағы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126 869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34 067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166 054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27 316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 мекендер пункттерін көркейту және инженерлік-коммуникациялық инфрақұрылымдарды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65 282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объектілерді күрделі және ағымдағы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3 872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30 372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  қайта даярлау стратегиясын іске асыру шеңберінде кенттердегі, ауылдардағы (селолардағы), ауылдық (селолық) округтардағы басымды әлеуметтік жобаларды қаржыландыру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11 396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  қайта даярлау стратегиясын іске асыру шеңберінде аудандық маңызы бар автомобиль жолдарын, қалалар мен елді мекендердің көшелерін ұстау және жөндеу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6 968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(артықшылығы)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-21228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(артықшылығын пайдалану)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түсуі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өтеу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сәуірдегі № 4-15-1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инвестициялык жобаларды (бағдарламаларды) іске асыруға және заңды тұлғалардың жарғылық капиталын ұлғайтуға немесе қалыптастыруға бағытталған бюджеттік бағдарламаларға  бөлінетін 2009 жылға арналған аудан бюджетін дамытудың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13"/>
        <w:gridCol w:w="1133"/>
        <w:gridCol w:w="5053"/>
        <w:gridCol w:w="2253"/>
      </w:tblGrid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Функцтобы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Әкім-шісі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Бағ-дарламасы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71 272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66 272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селосында № 48 коммуналдық тұрғын үйін қайта 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57 026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селосын су құбырларын жүйесін дамыту және қайта құру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57026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сәуірдегі № 4-15-1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913"/>
        <w:gridCol w:w="4493"/>
        <w:gridCol w:w="1533"/>
        <w:gridCol w:w="1653"/>
        <w:gridCol w:w="1853"/>
      </w:tblGrid>
      <w:tr>
        <w:trPr>
          <w:trHeight w:val="18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то-бы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Бағ-дар-ламасы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округтар бойынша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"Арықба-лық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"Антонов-ка селолық округі әкімінің аппараты" Мемлекет-тік мекемесі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12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15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аппаратының қызмет етуі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 үй-коммуналдық шаруашылық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және ақпараттық кеңістік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3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18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  қайта даярлау стратегиясын іске асыру шеңберінде кенттердегі, ауылдардағы (селолардағы), ауылдық (селолық) округтардағы басымды әлеуметтік жобаларды қаржыландыру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713"/>
        <w:gridCol w:w="1453"/>
        <w:gridCol w:w="1573"/>
        <w:gridCol w:w="1653"/>
        <w:gridCol w:w="1653"/>
        <w:gridCol w:w="1733"/>
      </w:tblGrid>
      <w:tr>
        <w:trPr>
          <w:trHeight w:val="18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ковка селолық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селолық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аппара-ты" Мемлекеттік мекеме-сі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"Жет-і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селолық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аппара-ты" Мемлекеттік мекеме-сі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</w:p>
        </w:tc>
      </w:tr>
      <w:tr>
        <w:trPr>
          <w:trHeight w:val="1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5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12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15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</w:tr>
      <w:tr>
        <w:trPr>
          <w:trHeight w:val="5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3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0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1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3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58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86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693"/>
        <w:gridCol w:w="1833"/>
        <w:gridCol w:w="2033"/>
        <w:gridCol w:w="1853"/>
        <w:gridCol w:w="2013"/>
      </w:tblGrid>
      <w:tr>
        <w:trPr>
          <w:trHeight w:val="186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"Қамсақ-ты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"Константиновка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борлық селолық округі әкімінің аппараты" Мемлекет-тік мекемесі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 селолық округі әкімінің аппараты" Мемлекет-тік мекемесі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 селолық округі әкімінің аппараты" Мемлекет-тік мекемесі</w:t>
            </w:r>
          </w:p>
        </w:tc>
      </w:tr>
      <w:tr>
        <w:trPr>
          <w:trHeight w:val="1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57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12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156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57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30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1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135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585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186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 сессиясының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сәуірдегі № 4-15-1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1 қаңтарға қалыптасқан бюджеттік қаражаттың бос қалдықтарын бағыттау Шығыстар: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Ұлғайту: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313"/>
        <w:gridCol w:w="1373"/>
        <w:gridCol w:w="4853"/>
        <w:gridCol w:w="2233"/>
      </w:tblGrid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тобы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</w:p>
        </w:tc>
      </w:tr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10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7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</w:t>
            </w:r>
          </w:p>
        </w:tc>
      </w:tr>
      <w:tr>
        <w:trPr>
          <w:trHeight w:val="4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