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6fe2" w14:textId="a8d6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ауданының кәсіпорындары мен ұйымдарына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2009 жылғы 4 наурыздағы N 48 қаулысы. Солтүстік Қазақстан облысының Айыртау ауданының Әділет басқармасында 2009 жылғы 10 сәуірде N 13-3-95 тіркелді. Күші жойылды - Солтүстік Қазақстан облысы Айыртау аудандық әкімдігінің 2013 жылғы 15 сәуірдегі N 184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Айыртау аудандық әкімдігінің 15.04.2013 N 184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«Халықты жұмыспен қамту туралы»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 5-2-тармағына, Қазақстан Республикасының «Қазақстан Республикасында мүгедектерді әлеуметтік қорғау туралы» 2005 жылғы 13 сәуірдегі № 39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1-тармағына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Айыртау ауданының кәсіпорындары мен ұйымдарында жұмыс орындары жалпы санының үш пайызы мөлшерінде мүгедектер үшін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К.Н. Бубенеевқа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жарияланған күнінен бастап он күнтізбелік күн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 Е. Айнабеков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