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985" w14:textId="000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Аққайың аудандық мәслихат сессиясының 2008 жылғы 26 желтоқсандағы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2009 жылғы 29 шілдедегі N 15-2 шешімі. Солтүстік Қазақстан облысы Аққайың ауданының Әділет басқармасында 2009 жылғы 4 қыркүйекте N 13-2-107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«Қазақстан Республикасының Бірыңғай бюджеттік сыныптамасының кейбір мәселелері» туралы Экономика және бюджеттік жоспарлау Министрі міндетін атқарушының 2008 жылғы 22 желтоқсандағы № 265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Аққайың аудандық мәслихатының 2008 жылғы 26 желтоқсандағы № 10-3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аймақтық бөлімде нормативтік құқықтық актілер мемлекеттік Тізімінде тіркеу номірі № 13-2-95, 2009 жылғы № 3 ақпанда тіркелген және 2009 жылғы 12 ақпанда «Колос» № 6 газетінде, «Аққайың» № 5 газетінде жарияланған, аудандық мәслихатының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маусымда тіркелген және 2009 жылғы 23 ақпанда «Колос» № 23 газетінде, «Аққайың» № 17 газетінде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 басында «басқару» сөзінен кейін «және өзін-өзі басқару» сөздері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«1703628» сандары «1768837»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«209713» сандары «213013»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«4319» сандары «31019»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«1487768» сандары «1522977»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«1716393» сандары «1781602»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«1487768» сандары «1522977»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«641670» сандары «676879»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«502156» сандары «539137»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«81919» сандары «80147»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«16798» сандары «16498»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«4300» сандары «3469»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3-қосымшалар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 сессия IV шақырылымының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Пигалева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913"/>
        <w:gridCol w:w="6393"/>
        <w:gridCol w:w="2313"/>
      </w:tblGrid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1 768 837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73"/>
        <w:gridCol w:w="6253"/>
        <w:gridCol w:w="2313"/>
      </w:tblGrid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1 781 602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62 949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шенберіндегі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841 104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841 104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камтылу стратегиясын іске асыру шегінде білім беру объектілерін ағымды және күрделі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31 065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заңдылығына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камтылу стратегиясын іске асыру шегінде елді мекендерді абаттандыру және инженерлік-коммуникациялық инфрақұрылымын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536 396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жұмыспен қамту және мамандарды қайта даярлау стратегияны жүзеге асыру шегінде поселокта, ауылдарда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(селосында) ауыл (селолық) округтарында әлеуметтік жобаларды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36 389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камтылу стратегиясын іске асыру шегінде елді мекендері мен қала көшелерін, аудандық маңызы бар автокөлік жолын ұстау және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Каржылық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жобаны іске асыруға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дамудың 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53"/>
        <w:gridCol w:w="893"/>
        <w:gridCol w:w="5873"/>
        <w:gridCol w:w="2333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әкімшілері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селосында су құбырларының ажырату жүйесін қайта жаңарту және өркендету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есебiнен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селосында су құбырының су тарату желілерін қайта жаңарту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топтық су құбырын қайта құруға (3 кезек-жобаны түзету)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981"/>
        <w:gridCol w:w="2878"/>
        <w:gridCol w:w="2424"/>
        <w:gridCol w:w="2560"/>
      </w:tblGrid>
      <w:tr>
        <w:trPr>
          <w:trHeight w:val="6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(Қаладағы аудан аудандық маңызы бар қала, кент, аул (село), ауылдық (селолық) округ әкімі аппаратының жұмыс істеуі 001 бағдарлама)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 006 бағдарлама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қаланың, кенттің, ауылдың (селоның), ауылдық (селолық) округтің мемлекеттік тұрғын үй қорының сақталуын ұйымдастыру" 007.000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293"/>
        <w:gridCol w:w="2313"/>
        <w:gridCol w:w="2333"/>
        <w:gridCol w:w="2073"/>
      </w:tblGrid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мекендер-дегі көшелерді жарықтан-дыру 008.000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қамтамасыз ету 009.000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 010.000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көгалданды-ру 011.000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8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