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1c10" w14:textId="bf91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мақсатты топтарына жататын тұлғалардың қосымша тізімін орнату туралы" Аққайың ауданы әкімдігінің 2009 жылғы 14 сәуірдегі № 62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2009 жылғы 22 мамырдағы N 110 қаулысы. Солтүстік Қазақстан облысының Аққайың ауданының Әділет басқармасында 2009 жылғы 27 мамырда N 13-2-100 тіркелді. Күші жойылды - Солтүстік Қазақстан облысы Аққайың аудандық әкімдігінің 2011 жылғы 29 желтоқсандағы N 308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аудандық әкімдігінің 2011.12.29 </w:t>
      </w:r>
      <w:r>
        <w:rPr>
          <w:rFonts w:ascii="Times New Roman"/>
          <w:b w:val="false"/>
          <w:i w:val="false"/>
          <w:color w:val="ff0000"/>
          <w:sz w:val="28"/>
        </w:rPr>
        <w:t>N 308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 2001 жылғы 23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 тармақшасына, «Халықты жұмыспен қамту туралы» Қазақстан Республикасы 2001 жылғы 23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«Нормативтік құқықтық актілер туралы» Қазақстан Республикасы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жұмыспен қамтуға жәрдемдесу бойынша шараларды кеңейту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«Халықтың мақсатты топтарына жататын тұлғалардың қосымша тізімін орнату туралы» Аққайың аудан әкімдігінің 2009 жылғы 14 сәуірдегі № 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тіркейтін Тізілімнің өңірлік бөлімінде № 13-2-98 тіркелген және 2009 жылғы 21 мамырда № 14 «Аққайың» және № 20 «Колос»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 тармағы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жасына дейін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жылдан астам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10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Елубаев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