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c406" w14:textId="407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мақсатты топтарына жататын тұлғалардың қосымша тізімін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әкімдігінің 2009 жылғы 14 сәуірдегі N 62 қаулысы. Солтүстік Қазақстан облысының Аққайын ауданының Әділет басқармасында 2009 жылғы 19 мамырда N 13-2-98 тіркелді. Күші жойылды - Солтүстік Қазақстан облысы Аққайың аудандық әкімдігінің 2011 жылғы 29 желтоқсандағы N 308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2011.12.29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«Халықты жұмыспен қамту туралы» Қазақстан Республикасы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халықты жұмыспен қамтуға жәрдемдесу бойынша шараларды кеңейту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ауданының аймағында халықтың мақсатты топтарына жататын тұлғалардың қосымша тізімі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ұйым штатының немесе санының қысқартылуына байланысты босатылатын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- 24 жасына дейін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 жылдан астам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Аққайың ауданы әкімдігінің 2009.05.22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 бақылауы аудан әкімінің орынбасары А.М.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А. Шушамоин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