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d2e2" w14:textId="b93d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Аққайың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2009 жылғы 12 қаңтардағы N 14 қаулысы. Солтүстік Қазақстан облысының Аққайың ауданының Әділет басқармасында 2009 жылғы 3 ақпанда N 13-2-96 тіркелді. Қолдану мерзімінің өтуіне байланысты күшін жойды (Солтүстік Қазақстан облысы Аққайың ауданы әкімі аппаратының 2012 жылғы 20 сәуірдегі N 02.03.03-29/369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Аққайың ауданы әкімі аппаратының 2012.04.20 N 02.03.03-29/369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13) тармақшасына,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жүзеге асыру жөніндегі іс–шаралар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әкімдігінің 2001 жылғы 19 шілдедегі № 38 «Қоғамдық жұмыстарды, жұмыссыздардың кәсіби дайындығын, біліктілігін арттыру және қайта даярлауды ұйымдастыру және қаржыландыру жөніндегі ережені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(2001 жылғы 30 шілдедегі мемлекеттік тізілімдегі № 398 тіркелген, 2001 жылғы 7 тамыздағы «Северный Казахстан» газетінде ресми жарияланған)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қоғамдық жұмыстардың түрлері бойынша ұйымдардың тізбесі, түрлері, көлемдері және еңбекақы мөлшерлері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бюджетінде қоғамдық жұмыстарды жүргізуге қарастырылған қаражат шегінде «Аққайың аудандық жұмыспен қамту және әлеуметтік бағдармалар бөлімі» мемлекеттік мекемесі бекітілген Тізбеге сәйкес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«Аққайың аудандық қаржы бөлімі» мемлекеттік мекемесі қоғамдық жұмыстарға қамтылған жұмыссыздардың еңбекақысын төлеуге ақшалай қаржыландыруын уақытылы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«2008 жылы Аққайың ауданында қоғамдық жұмыстарды ұйымдастыру туралы» аудан әкімдігінің 2008 жылғы 31 қаңтардағы № 29 қаулысы (2008 жылғы 26 ақпандағы мемлекеттік № 13-2-52 тіркеу нөмірі, 2008 жылғы 13 наурыздағы № 6 «Аққайың» газетінде, 2008 жылғы 13 наурыздағы № 12 «Колос» газетінде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 М. Нүркеновке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бойынша ұйымдардың тізімі, жұмыстың түрлері, көлемдері, еңбекақы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Аққайың ауданы мәслихатының 2009.05.25 </w:t>
      </w:r>
      <w:r>
        <w:rPr>
          <w:rFonts w:ascii="Times New Roman"/>
          <w:b w:val="false"/>
          <w:i w:val="false"/>
          <w:color w:val="ff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1573"/>
        <w:gridCol w:w="2973"/>
        <w:gridCol w:w="1633"/>
        <w:gridCol w:w="1673"/>
      </w:tblGrid>
      <w:tr>
        <w:trPr>
          <w:trHeight w:val="12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циенті</w:t>
            </w:r>
          </w:p>
        </w:tc>
      </w:tr>
      <w:tr>
        <w:trPr>
          <w:trHeight w:val="15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мұрағаты» мемлекеттік мекемесі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сақтауға даярлау және өңдеуге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селолық округ әкімдерінің аппараттары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адам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селолық елді мекендерде қоғамдық тәртіпті қамтамасыз етуде, құқық қорғаушы органдарына жәрдемдесу отрядтарына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сақтауға даярлау және өңдеуге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құру және үй шаруашылығының санағына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аумақтарын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жасылдандыру және көркейту, қаңғырып жүрген жануарларды аулау;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қалашықтарының құрылыстарында қосалқы жұмыстарды орындау;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жолдарды жөндеу (ойлармен және шұңқырларды жабу, жол жиектерін қазу, қоқымнан тазалау және тағы да басқалар);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мемлекеттік жәрдемақы тағайындау кезінде жұмыспен қамту мәселесі бойынша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жайғастыру және қабылдау бойынша тапсырмаларды орындау;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 және бюджеттік ұйымдарда жағу кезеңінде жағушы болып жұмыс істеу;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және көктемгі тасқындарға байланысты жұмыстар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ауру азаматтарды күту (азық – түлік сатып алу, бөлмені жинау, қабырғаларды ақтау, еденді сырлау, кір жуу, егу, көкөністерді жинау);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орындарын жинау және зираттарды, соның ішінде қалдықтарды жинауды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1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5, 10, 11, 13 тармақтарында белгіленген жұмыстар ұйымдардың штат кестелерінде сәйкес бірліктер болмаған жағдайда жәнебұл мақсаттарға жергілікті бюджеттерде қаражаттар қарастырылмаған жағдайда қолданылады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