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9ef" w14:textId="b258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Петропавл қаласының бюджеті туралы" 2008 жылғы 20 желтоқсандағы N 2 Петропавл қалалық мәслихатының 12 сессиясы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26 қарашадағы N 2 шешімі. Солтүстік Қазақстан облысы Петропавл қаласының Әділет басқармасында 2009 жылғы 20 желтоқсанда N 13-1-165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тармақшасына, «Нормативтік құқықтық актілер туралы» Қазақстан Республикасының 1998 жылғы 24 наурыздағы № 213 Заңы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«2009 жылға арналған облыстық бюджет туралы» облыстық мәслихаттың 2008 жылғы 18 желтоқсандағы № 13/2 шешіміне өзгерістер мен толықтырулар енгізу туралы» облыстық мәслихат сессиясының 2009 жылғы 20 қарашадағы № 19/1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Петропавл қаласының бюджеті туралы» 2008 жылғы 20 желтоқсандағы № 2 Петропавл қалалық мәслихатының 12 сессиясы шешіміне өзгерістер мен толықтырулар енгізу туралы» 2009 жылғы 07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 20.03. № 13-1-151 нормативтік құқықтық актілерді мемлекеттік тіркеу Тізілімінде тіркелген, 2009 жылдың 27 наурызы № 13 «Қызылжар-Нұры», № 13 «Проспект-СК» газеттерінде жарияланған), «2009 жылға арналған Петропавл қаласының бюджеті туралы» 2008 жылғы 20 желтоқсандағы № 2 Петропавл қалалық мәслихатының 12 сессиясы шешіміне өзгерістер мен толықтырулар енгізу туралы»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 08.05. № 13-1-153 нормативтік құқықтық актілерді мемлекеттік тіркеу Тізілімінде тіркелген, 2009 жылдың 15 мамыры № 20 «Қызылжар-Нұры», № 20 «Проспект-СК» газеттерінде жарияланған), «2009 жылға арналған Петропавл қаласының бюджеті туралы» 2008 жылғы 20 желтоқсандағы № 2 Петропавл қалалық мәслихатының 12 сессиясы шешіміне өзгерістер мен толықтырулар енгізу туралы» 2009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ж.14.08. № 13-1-160 нормативтік құқықтық актілерді мемлекеттік тіркеу Тізілімінде тіркелген, 2009 жылдың 21 тамызы № 34 «Қызылжар-Нұры», № 34 «Проспект-СК» газеттерінде жарияланған), «2009 жылға арналған Петропавл қаласының бюджеті туралы» 2008 жылғы 20 желтоқсандағы № 2 Петропавл қалалық мәслихатының 12 сессиясы шешіміне өзгерістер мен толықтырулар енгізу туралы» 2009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 18.11 № 13-1-162 нормативтік құқықтық актілерді мемлекеттік тіркеу Тізілімінде тіркелген, 2009 жылдың 27 қарашасы № 48 «Қызылжар-Нұры», № 48 «Проспект-СК» газеттерінде жарияланған) шешімдермен енгізілген өзгерістермен «2009 жылға арналған Петропавл қаласының бюджеті туралы» Петропавл қалалық мәслихатының 2008 жылғы 20 желтоқсандағы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ж.26.01. № 13-1-150 нормативтік құқықтық актілерді мемлекеттік тіркеу Тізілімінде тіркелген, 2009 жылдың 06 ақпаны № 6 «Қызылжар-Нұры», № 6 «Проспект-СК»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«9321006,5» цифрлары «9339664,5»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«4684531» цифрлары «4601267»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«12516» цифрлары «20575»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«515970» цифрлары «620142»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«4079022,5» цифрлары «4097680,5»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«9108767,9» цифрлары «9127425,9»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«133353» цифрлары «132011»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«20484» цифрлары «20250»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«22164» цифрлары «21056»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«572000» цифрлары «592000»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шешiмнің 1, 2, 5-қосымшалары осы шешiмнің 1, 2, 3-қосымшаларына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2009 жылғы 1 қаңтардан бастап қолданысқа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Сыздықов                                Р. 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21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мәслихатының 2008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12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553"/>
        <w:gridCol w:w="8753"/>
        <w:gridCol w:w="22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9 339 664,5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4 601 267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2 754 671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2 754 671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549 755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620 142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8493"/>
        <w:gridCol w:w="22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9 127 425,9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 қызметiмен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2 561 477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636 073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нысандарын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546 187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қызметкерлерді 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көрсетуін ұсыну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нысанының оқушылары мен 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3 960 495,5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2 837 428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1 215 079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1 102 567,5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209 772,5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202 840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деңгейінде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аясында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жолдарын, қала мен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284 099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148 976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активтерiн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мен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басқаруындағы немесе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жүргізуіндегі өзге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(профициттi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21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мәслихатының 2008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12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бағдарламалар мен бюджеттiк инвестициялық жоспарлауға бөлiнген бюджеттiк бағдарламалардың даму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8893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3 293 113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3 085 045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2 837 428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102-пәтерлі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құрылысын аяқтау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көшесі бойынша тұрғын үйге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тастан жасалған жатақхананы 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Әуезов-Чайковский-314 атқыштар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дивизиясы-Алмаатинская көшелері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75-пәтерлік үйдің құрылысына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жобасын және мемлекеттік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жайластыру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927 711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жүйелерді жөндеу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жылу трассасының,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құбырының, канализацияның, су құбырының,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жабдықтау, қысымды канализация,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құбыры, телефон канализациясы, 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желілері, ЛЭП 10кВ таратушы желілерінің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құрылысына арналған мемлекеттік актіні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жобасын 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орман шаруашылығына,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ОМТС кентіне, 2632 км жол айрығына су 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желілерінің құрылысы бойынша жұмыс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және демалыс паркін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жаңартуға ЖСҚ әзірлеуге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және демалыс паркін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жылдарға арналған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Республикасындағы тұрғын үй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сыйақының (мүдденің) нөлдік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ставкасы бойынша кредит есебінен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елді 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 қайта жаңарту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 - Петропавл қаласындағы ыстық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желілерін жөндеу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 қайта жаңарту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 - Петропавл қаласындағы суық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желілерін жөндеу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коммуналдық меншігінде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көше жарықтандыру желілерін,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кабельді желілерді, трансформатор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станциясын қайта жаңарту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электр желілерін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"Заречный" кентінде клуб ғимаратын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"Заречный" кентінің жылу жолы бойынша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актілерін 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бойынша "Солнечный" кентіне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 жолы және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станциясының құрылысына арналған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жобасын және мемлекеттік актіні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көшесі бойынша қуаттылығы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110/35 киловатт кіші станцияның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жерге орналастыру жобасын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актіні дайындау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21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мәслихатының 2008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12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Петропавл қаласы бойынша республикалық бюджеттен бөлінген мақсатты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53"/>
        <w:gridCol w:w="8633"/>
        <w:gridCol w:w="22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2 616 403,5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192 061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білім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мультимедиялық 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беретін мемлекеттік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биология кабинеттерін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жабдықтармен жаңартуға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нысандарын күрделі, ағымдағы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 мен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кеңейту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Тұрақтылықты тұратын жерi 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бейiмделуi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2 072 876,5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(немесе) сатып алу.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309 389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141 546,5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елді 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елді мекендердің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