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cfd7" w14:textId="70fc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ер азаматтарын 2009 жылдың сәуір-маусымында және қазан-желтоқсанында мерзімді әскери қызметке кезекті шақыруды жүргізу туралы" Петропавл қаласы әкімдігінің 2009 жылғы 26 мамырдағы № 603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2009 жылғы 7 қарашадағы N 1367 қаулысы. Солтүстік Қазақстан облысы Петропавл қаласының Әділет басқармасында 2009 жылғы 19 қарашада N 13-1-164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№ 213-І Заңы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тармақшасына, «Әскери міндеттілік және әскери қызмет туралы» Қазақстан Республикасының 2005 жылғы 8 шілдедегі № 74-III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ер азаматтарын 2009 жылдың сәуір-маусымында және қазан-желтоқсанында мерзімді әскери қызметке кезекті шақыруды жүргізу туралы» Петропавл қаласы әкімдігінің 2009 жылғы 26 мамырдағы № 603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 05.06. № 23 (233) «Қызылжар Нұры» және 2009 ж. 05.06. № 23 (281) «Проспект СК» газеттерінде жарияланған, 2009 жылғы 3 маусымдағы № 13-1-155 нормативтік-құқықтық актілерді мемлекеттік тіркеу тізілімінде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1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Мясоедова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Анна Степановна               «№ 2 қалалық емхана» КМҚҚ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мейірбикесі,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комиссиясының хатшысы дәлелді себептермен бола алмаған жағдайда шақыру комиссиясының құрамына мына адамдарды енгізуге рұқсат 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Сұлушаш Көшербайқызы          «№ 2 қалалық емхана» КМҚҚ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мейірбикесі,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Рахметова Райхан Сәткенқызы, Дятлова Елена Владимировна.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Ғ.Қ. Балтабаеваға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Н. Әшімбетов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Е.А. Байжүнісов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қ.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басқармасының бастығы            М.Т. 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