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6284" w14:textId="01f6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Петропавл қаласының бюджеті туралы" 2008 жылғы 20 желтоқсандағы № 2 Петропавл қалалық мәслихатының 12 сессиясы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2009 жылғы 22 қазандағы N 3 шешімі. Солтүстік Қазақстан облысы Петропавл қаласының Әділет басқармасында 2009 жылғы 18 қарашада N 13-1-162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 213 Заңы </w:t>
      </w:r>
      <w:r>
        <w:rPr>
          <w:rFonts w:ascii="Times New Roman"/>
          <w:b w:val="false"/>
          <w:i w:val="false"/>
          <w:color w:val="000000"/>
          <w:sz w:val="28"/>
        </w:rPr>
        <w:t>28-бабы</w:t>
      </w:r>
      <w:r>
        <w:rPr>
          <w:rFonts w:ascii="Times New Roman"/>
          <w:b w:val="false"/>
          <w:i w:val="false"/>
          <w:color w:val="000000"/>
          <w:sz w:val="28"/>
        </w:rPr>
        <w:t xml:space="preserve"> 3-тармағына, «2009 жылға арналған облыстық бюджет туралы» 2008 жылғы 18 желтоқсандағы № 13/2 облыстық мәслихат шешіміне өзгерістер мен толықтырулар енгізу туралы» 2009 жылғы 14 қазандағы № 18/1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«2009 жылға арналған Петропавл қаласының бюджеті туралы» 2008 жылғы 20 желтоқсандағы № 2 Петропавл қалалық мәслихатының 12 сессиясы шешіміне өзгерістер мен толықтырулар енгізу туралы» 2009 жылғы 07 наурыздағы </w:t>
      </w:r>
      <w:r>
        <w:rPr>
          <w:rFonts w:ascii="Times New Roman"/>
          <w:b w:val="false"/>
          <w:i w:val="false"/>
          <w:color w:val="000000"/>
          <w:sz w:val="28"/>
        </w:rPr>
        <w:t>№ 1</w:t>
      </w:r>
      <w:r>
        <w:rPr>
          <w:rFonts w:ascii="Times New Roman"/>
          <w:b w:val="false"/>
          <w:i w:val="false"/>
          <w:color w:val="000000"/>
          <w:sz w:val="28"/>
        </w:rPr>
        <w:t xml:space="preserve"> (2009 ж.20.03 № 13-1-151 нормативтік құқықтық актілерді мемлекеттік тіркеу Тізілімінде тіркелген, 2009 жылғы 27 наурызы № 13 «Қызылжар-Нұры», № 13 «Проспект-СК» газеттерінде жарияланған), «2009 жылға арналған Петропавл қаласының бюджеті туралы» 2008 жылғы 20 желтоқсандағы № 2 Петропавл қалалық мәслихатының 12 сессиясы шешіміне өзгерістер мен толықтырулар енгізу туралы» 2009 жылғы 27 сәуірдегі </w:t>
      </w:r>
      <w:r>
        <w:rPr>
          <w:rFonts w:ascii="Times New Roman"/>
          <w:b w:val="false"/>
          <w:i w:val="false"/>
          <w:color w:val="000000"/>
          <w:sz w:val="28"/>
        </w:rPr>
        <w:t>№ 2</w:t>
      </w:r>
      <w:r>
        <w:rPr>
          <w:rFonts w:ascii="Times New Roman"/>
          <w:b w:val="false"/>
          <w:i w:val="false"/>
          <w:color w:val="000000"/>
          <w:sz w:val="28"/>
        </w:rPr>
        <w:t xml:space="preserve"> (2009 ж.08.05 № 13-1-153 нормативтік құқықтық актілерді мемлекеттік тіркеу Тізілімінде тіркелген, 2009 жылғы 15 мамыры № 20 «Қызылжар-Нұры», № 20 «Проспект-СК» газеттерінде жарияланған), «2009 жылға арналған Петропавл қаласының бюджеті туралы» 2008 жылғы 20 желтоқсандағы № 2 Петропавл қалалық мәслихатының 12 сессиясы шешіміне өзгерістер мен толықтырулар енгізу туралы» 2009 жылғы 29 шілдедегі </w:t>
      </w:r>
      <w:r>
        <w:rPr>
          <w:rFonts w:ascii="Times New Roman"/>
          <w:b w:val="false"/>
          <w:i w:val="false"/>
          <w:color w:val="000000"/>
          <w:sz w:val="28"/>
        </w:rPr>
        <w:t>№ 2</w:t>
      </w:r>
      <w:r>
        <w:rPr>
          <w:rFonts w:ascii="Times New Roman"/>
          <w:b w:val="false"/>
          <w:i w:val="false"/>
          <w:color w:val="000000"/>
          <w:sz w:val="28"/>
        </w:rPr>
        <w:t xml:space="preserve"> (2009 ж.14.08 № 13-1-160 нормативтік құқықтық актілерді мемлекеттік тіркеу Тізілімінде тіркелген, 2009 жылғы 21 тамызы № 34 «Қызылжар-Нұры», № 34 «Проспект-СК» газеттерінде жарияланған) шешімдермен енгізілген өзгерістермен 2008 жылғы 20 желтоқсандағы № 2 «2009 жылға арналған Петропавл қаласының бюджеті туралы» Петропавл қалалық мәслихатының </w:t>
      </w:r>
      <w:r>
        <w:rPr>
          <w:rFonts w:ascii="Times New Roman"/>
          <w:b w:val="false"/>
          <w:i w:val="false"/>
          <w:color w:val="000000"/>
          <w:sz w:val="28"/>
        </w:rPr>
        <w:t>шешіміне</w:t>
      </w:r>
      <w:r>
        <w:rPr>
          <w:rFonts w:ascii="Times New Roman"/>
          <w:b w:val="false"/>
          <w:i w:val="false"/>
          <w:color w:val="000000"/>
          <w:sz w:val="28"/>
        </w:rPr>
        <w:t xml:space="preserve"> (2009 ж.26.01 № 13-1-150 нормативтік құқықтық актілерді мемлекеттік тіркеу Тізілімінде тіркелген, 2009 жылғы 06 ақпаны № 6 «Қызылжар-Нұры», № 6 «Проспект-СК» газеттерінде жарияланған) мынадай өзгерістер мен толықтырулар енгізілсін:</w:t>
      </w:r>
      <w:r>
        <w:br/>
      </w:r>
      <w:r>
        <w:rPr>
          <w:rFonts w:ascii="Times New Roman"/>
          <w:b w:val="false"/>
          <w:i w:val="false"/>
          <w:color w:val="000000"/>
          <w:sz w:val="28"/>
        </w:rPr>
        <w:t>
      1. 1-тармақтың:</w:t>
      </w:r>
      <w:r>
        <w:br/>
      </w:r>
      <w:r>
        <w:rPr>
          <w:rFonts w:ascii="Times New Roman"/>
          <w:b w:val="false"/>
          <w:i w:val="false"/>
          <w:color w:val="000000"/>
          <w:sz w:val="28"/>
        </w:rPr>
        <w:t>
      1) тармақшасындағы «9613882» цифрлары «9321006,5» цифрларымен  ауыстырылсын;</w:t>
      </w:r>
      <w:r>
        <w:br/>
      </w:r>
      <w:r>
        <w:rPr>
          <w:rFonts w:ascii="Times New Roman"/>
          <w:b w:val="false"/>
          <w:i w:val="false"/>
          <w:color w:val="000000"/>
          <w:sz w:val="28"/>
        </w:rPr>
        <w:t>
      «4371898» цифрлары «4079022,5» цифрларымен ауыстырылсын;</w:t>
      </w:r>
      <w:r>
        <w:br/>
      </w:r>
      <w:r>
        <w:rPr>
          <w:rFonts w:ascii="Times New Roman"/>
          <w:b w:val="false"/>
          <w:i w:val="false"/>
          <w:color w:val="000000"/>
          <w:sz w:val="28"/>
        </w:rPr>
        <w:t>
      2) тармақшасындағы «9593122» цифрлары «9108767,9» цифрларымен  ауыстырылсын;</w:t>
      </w:r>
      <w:r>
        <w:br/>
      </w:r>
      <w:r>
        <w:rPr>
          <w:rFonts w:ascii="Times New Roman"/>
          <w:b w:val="false"/>
          <w:i w:val="false"/>
          <w:color w:val="000000"/>
          <w:sz w:val="28"/>
        </w:rPr>
        <w:t>
      4) тармақшасындағы «-10200» цифрлары «181279» цифрларымен  ауыстырылсын.</w:t>
      </w:r>
      <w:r>
        <w:br/>
      </w:r>
      <w:r>
        <w:rPr>
          <w:rFonts w:ascii="Times New Roman"/>
          <w:b w:val="false"/>
          <w:i w:val="false"/>
          <w:color w:val="000000"/>
          <w:sz w:val="28"/>
        </w:rPr>
        <w:t>
      11-тармақта «76015» цифрлары «74115» цифрларымен ауыстырылсын.</w:t>
      </w:r>
      <w:r>
        <w:br/>
      </w:r>
      <w:r>
        <w:rPr>
          <w:rFonts w:ascii="Times New Roman"/>
          <w:b w:val="false"/>
          <w:i w:val="false"/>
          <w:color w:val="000000"/>
          <w:sz w:val="28"/>
        </w:rPr>
        <w:t>
      12-тармақта:</w:t>
      </w:r>
      <w:r>
        <w:br/>
      </w:r>
      <w:r>
        <w:rPr>
          <w:rFonts w:ascii="Times New Roman"/>
          <w:b w:val="false"/>
          <w:i w:val="false"/>
          <w:color w:val="000000"/>
          <w:sz w:val="28"/>
        </w:rPr>
        <w:t>
      «61110» цифрлары «69645» цифрларымен ауыстырылсын;</w:t>
      </w:r>
      <w:r>
        <w:br/>
      </w:r>
      <w:r>
        <w:rPr>
          <w:rFonts w:ascii="Times New Roman"/>
          <w:b w:val="false"/>
          <w:i w:val="false"/>
          <w:color w:val="000000"/>
          <w:sz w:val="28"/>
        </w:rPr>
        <w:t>
      «16851» цифрлары «24212» цифрларымен ауыстырылсын.</w:t>
      </w:r>
      <w:r>
        <w:br/>
      </w:r>
      <w:r>
        <w:rPr>
          <w:rFonts w:ascii="Times New Roman"/>
          <w:b w:val="false"/>
          <w:i w:val="false"/>
          <w:color w:val="000000"/>
          <w:sz w:val="28"/>
        </w:rPr>
        <w:t>
      13-тармақтың:</w:t>
      </w:r>
      <w:r>
        <w:br/>
      </w:r>
      <w:r>
        <w:rPr>
          <w:rFonts w:ascii="Times New Roman"/>
          <w:b w:val="false"/>
          <w:i w:val="false"/>
          <w:color w:val="000000"/>
          <w:sz w:val="28"/>
        </w:rPr>
        <w:t>
      5) тармақшасындағы «592000» цифрлары «572000» цифрларымен  ауыстырылсын.</w:t>
      </w:r>
      <w:r>
        <w:br/>
      </w:r>
      <w:r>
        <w:rPr>
          <w:rFonts w:ascii="Times New Roman"/>
          <w:b w:val="false"/>
          <w:i w:val="false"/>
          <w:color w:val="000000"/>
          <w:sz w:val="28"/>
        </w:rPr>
        <w:t>
      13-1-тармақтың:</w:t>
      </w:r>
      <w:r>
        <w:br/>
      </w:r>
      <w:r>
        <w:rPr>
          <w:rFonts w:ascii="Times New Roman"/>
          <w:b w:val="false"/>
          <w:i w:val="false"/>
          <w:color w:val="000000"/>
          <w:sz w:val="28"/>
        </w:rPr>
        <w:t>
      «695330» цифрлары «695213,5» цифрларымен ауыстырылсын;</w:t>
      </w:r>
      <w:r>
        <w:br/>
      </w:r>
      <w:r>
        <w:rPr>
          <w:rFonts w:ascii="Times New Roman"/>
          <w:b w:val="false"/>
          <w:i w:val="false"/>
          <w:color w:val="000000"/>
          <w:sz w:val="28"/>
        </w:rPr>
        <w:t>
      4) тармақшасындағы «141663» цифрлары «141546,5» цифрларымен  ауыстырылсын.</w:t>
      </w:r>
      <w:r>
        <w:br/>
      </w:r>
      <w:r>
        <w:rPr>
          <w:rFonts w:ascii="Times New Roman"/>
          <w:b w:val="false"/>
          <w:i w:val="false"/>
          <w:color w:val="000000"/>
          <w:sz w:val="28"/>
        </w:rPr>
        <w:t>
      15-тармақтың:</w:t>
      </w:r>
      <w:r>
        <w:br/>
      </w:r>
      <w:r>
        <w:rPr>
          <w:rFonts w:ascii="Times New Roman"/>
          <w:b w:val="false"/>
          <w:i w:val="false"/>
          <w:color w:val="000000"/>
          <w:sz w:val="28"/>
        </w:rPr>
        <w:t>
      5) тармақшасындағы «394240» цифрлары «453010» цифрларымен  ауыстырылсын;</w:t>
      </w:r>
      <w:r>
        <w:br/>
      </w:r>
      <w:r>
        <w:rPr>
          <w:rFonts w:ascii="Times New Roman"/>
          <w:b w:val="false"/>
          <w:i w:val="false"/>
          <w:color w:val="000000"/>
          <w:sz w:val="28"/>
        </w:rPr>
        <w:t>
      6) тармақшасындағы «67961» цифрлары «56223» цифрларымен ауыстырылсын;</w:t>
      </w:r>
      <w:r>
        <w:br/>
      </w:r>
      <w:r>
        <w:rPr>
          <w:rFonts w:ascii="Times New Roman"/>
          <w:b w:val="false"/>
          <w:i w:val="false"/>
          <w:color w:val="000000"/>
          <w:sz w:val="28"/>
        </w:rPr>
        <w:t>
      7) тармақшасындағы «6600» цифрлары «3600» цифрларымен  ауыстырылсын;</w:t>
      </w:r>
      <w:r>
        <w:br/>
      </w:r>
      <w:r>
        <w:rPr>
          <w:rFonts w:ascii="Times New Roman"/>
          <w:b w:val="false"/>
          <w:i w:val="false"/>
          <w:color w:val="000000"/>
          <w:sz w:val="28"/>
        </w:rPr>
        <w:t>
      8) тармақшасындағы «110000» цифрлары «30000» цифрларымен  ауыстырылсын;</w:t>
      </w:r>
      <w:r>
        <w:br/>
      </w:r>
      <w:r>
        <w:rPr>
          <w:rFonts w:ascii="Times New Roman"/>
          <w:b w:val="false"/>
          <w:i w:val="false"/>
          <w:color w:val="000000"/>
          <w:sz w:val="28"/>
        </w:rPr>
        <w:t xml:space="preserve">
      11) тармақшасындағы «100000» цифрлары «120000» цифрларымен  ауыстырылсын; </w:t>
      </w:r>
      <w:r>
        <w:br/>
      </w:r>
      <w:r>
        <w:rPr>
          <w:rFonts w:ascii="Times New Roman"/>
          <w:b w:val="false"/>
          <w:i w:val="false"/>
          <w:color w:val="000000"/>
          <w:sz w:val="28"/>
        </w:rPr>
        <w:t>
      12) тармақшасындағы «200000» цифрлары «170000» цифрларымен  ауыстырылсын;</w:t>
      </w:r>
      <w:r>
        <w:br/>
      </w:r>
      <w:r>
        <w:rPr>
          <w:rFonts w:ascii="Times New Roman"/>
          <w:b w:val="false"/>
          <w:i w:val="false"/>
          <w:color w:val="000000"/>
          <w:sz w:val="28"/>
        </w:rPr>
        <w:t>
      18) тармақшасындағы «24000» цифрлары «20500» цифрларымен  ауыстырылсын;</w:t>
      </w:r>
      <w:r>
        <w:br/>
      </w:r>
      <w:r>
        <w:rPr>
          <w:rFonts w:ascii="Times New Roman"/>
          <w:b w:val="false"/>
          <w:i w:val="false"/>
          <w:color w:val="000000"/>
          <w:sz w:val="28"/>
        </w:rPr>
        <w:t>
      20), 21) тармақшалары алып тасталсын;</w:t>
      </w:r>
      <w:r>
        <w:br/>
      </w:r>
      <w:r>
        <w:rPr>
          <w:rFonts w:ascii="Times New Roman"/>
          <w:b w:val="false"/>
          <w:i w:val="false"/>
          <w:color w:val="000000"/>
          <w:sz w:val="28"/>
        </w:rPr>
        <w:t>
      мынадай мазмұндағы 23), 24) тармақшаларымен толықтырылсын:</w:t>
      </w:r>
      <w:r>
        <w:br/>
      </w:r>
      <w:r>
        <w:rPr>
          <w:rFonts w:ascii="Times New Roman"/>
          <w:b w:val="false"/>
          <w:i w:val="false"/>
          <w:color w:val="000000"/>
          <w:sz w:val="28"/>
        </w:rPr>
        <w:t>
      «23) 18 жасқа дейінгі балаларға мемлекеттік жәрдемақыларды төлеуге – 3000 мың теңге»;</w:t>
      </w:r>
      <w:r>
        <w:br/>
      </w:r>
      <w:r>
        <w:rPr>
          <w:rFonts w:ascii="Times New Roman"/>
          <w:b w:val="false"/>
          <w:i w:val="false"/>
          <w:color w:val="000000"/>
          <w:sz w:val="28"/>
        </w:rPr>
        <w:t>
      «24) мемлекеттік тұрғын үй қорының сақталуын ұйымдастыруға – 3500 мың теңге».</w:t>
      </w:r>
      <w:r>
        <w:br/>
      </w:r>
      <w:r>
        <w:rPr>
          <w:rFonts w:ascii="Times New Roman"/>
          <w:b w:val="false"/>
          <w:i w:val="false"/>
          <w:color w:val="000000"/>
          <w:sz w:val="28"/>
        </w:rPr>
        <w:t>
      15-1-тармақта «177055» цифрлары «177650» цифрларымен ауыстырылсын;</w:t>
      </w:r>
      <w:r>
        <w:br/>
      </w:r>
      <w:r>
        <w:rPr>
          <w:rFonts w:ascii="Times New Roman"/>
          <w:b w:val="false"/>
          <w:i w:val="false"/>
          <w:color w:val="000000"/>
          <w:sz w:val="28"/>
        </w:rPr>
        <w:t>
      3) тармақшасындағы «67631» цифрлары «68226» цифрларымен  ауыстырылсын.</w:t>
      </w:r>
      <w:r>
        <w:br/>
      </w:r>
      <w:r>
        <w:rPr>
          <w:rFonts w:ascii="Times New Roman"/>
          <w:b w:val="false"/>
          <w:i w:val="false"/>
          <w:color w:val="000000"/>
          <w:sz w:val="28"/>
        </w:rPr>
        <w:t>
      Аталған шешiмнің 1, 2, 4, 5, 7-қосымшалары осы шешiмнің 1, 2, 3, 4, 5-қосымшаларына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шешiм 2009 жылғы 1 қаңтардан бастап қолданысқа енедi.</w:t>
      </w:r>
    </w:p>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Б. Мұстафина                               Р. Сыздықов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мәслихатының 2009 жылғы 22 қазандағы</w:t>
      </w:r>
      <w:r>
        <w:br/>
      </w:r>
      <w:r>
        <w:rPr>
          <w:rFonts w:ascii="Times New Roman"/>
          <w:b w:val="false"/>
          <w:i w:val="false"/>
          <w:color w:val="000000"/>
          <w:sz w:val="28"/>
        </w:rPr>
        <w:t>
IV шақырылған 20 сесссиясының № 3 шешiмiне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Қалалық мәслихатының 2009 жылғы 22 желтоқсандағы</w:t>
      </w:r>
      <w:r>
        <w:br/>
      </w:r>
      <w:r>
        <w:rPr>
          <w:rFonts w:ascii="Times New Roman"/>
          <w:b w:val="false"/>
          <w:i w:val="false"/>
          <w:color w:val="000000"/>
          <w:sz w:val="28"/>
        </w:rPr>
        <w:t>
IV шақырылған 12 сесссиясының № 2 шешiмiне</w:t>
      </w:r>
      <w:r>
        <w:br/>
      </w:r>
      <w:r>
        <w:rPr>
          <w:rFonts w:ascii="Times New Roman"/>
          <w:b w:val="false"/>
          <w:i w:val="false"/>
          <w:color w:val="000000"/>
          <w:sz w:val="28"/>
        </w:rPr>
        <w:t>
1-қосымша</w:t>
      </w:r>
    </w:p>
    <w:p>
      <w:pPr>
        <w:spacing w:after="0"/>
        <w:ind w:left="0"/>
        <w:jc w:val="both"/>
      </w:pPr>
      <w:r>
        <w:rPr>
          <w:rFonts w:ascii="Times New Roman"/>
          <w:b/>
          <w:i w:val="false"/>
          <w:color w:val="000080"/>
          <w:sz w:val="28"/>
        </w:rPr>
        <w:t>2009 жылға арналған Петропавл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8533"/>
        <w:gridCol w:w="24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(мың.теңге)</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9 321 006,5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4 701 267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2 918 623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2 918 623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1 129 188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688 434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163 748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277 006</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470 557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271 651</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69 024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116 899</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12 983</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182 899</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182 899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20 575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6 557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5 993</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14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1 328</w:t>
            </w:r>
          </w:p>
        </w:tc>
      </w:tr>
      <w:tr>
        <w:trPr>
          <w:trHeight w:val="15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1 328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12 180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12 180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520 142</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373 172</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373 172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146 970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141 516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5 454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4 079 022,5</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4 079 022,5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4 079 022,5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53"/>
        <w:gridCol w:w="8273"/>
        <w:gridCol w:w="24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9 108 767,9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127 661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9 872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9 872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83 240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19 283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14 861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2 487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1 935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15 266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бюджеттiк жоспарлау бөлiмi қызметiмен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15 266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10 946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10 946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10 946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36 583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36 583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36 583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3 506 725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3 506 725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бөлiмi қызметiмен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2 562 819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13 917</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33 181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154 207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636 073</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12 712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нысандарын күрделі, ағымдағы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84 575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546 187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536 235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40 430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164 083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84 938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үйге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52 522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74 115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1 732</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2 731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1 272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24 257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32 854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26 793</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көрсетуін ұсыну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30 508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9 952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9 952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3 940 495,5</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2 817 428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1 195 079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1 230 305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137 741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254 000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жүйесiн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1 102 567,5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66 265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209 341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217 526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13 148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126 374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4 319</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209 772,5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247 617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202 840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91 822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91 822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3 642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деңгейінде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3 642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26 308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20 606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5 702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17 850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17 850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9 553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9 553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34 809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34 809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1 311</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31 340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11 486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11 486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11 486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542 100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542 100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мен елді мекендердің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284 099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148 976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7 693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7 693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104 260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104 260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37 023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37 023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2 117,4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2 117,4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2 117,4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181 279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активтерiн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191 479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191 479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191 479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Кiшi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10 200</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30 960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қаржыландыру(профициттi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-30 960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254 000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254 000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373 000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қаражаттары қалдықтарының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88 040,4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88 040,4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88 040,4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мәслихатының 2009 жылғы 22 қазандағы</w:t>
      </w:r>
      <w:r>
        <w:br/>
      </w:r>
      <w:r>
        <w:rPr>
          <w:rFonts w:ascii="Times New Roman"/>
          <w:b w:val="false"/>
          <w:i w:val="false"/>
          <w:color w:val="000000"/>
          <w:sz w:val="28"/>
        </w:rPr>
        <w:t>
IV шақырылған 20 сесссиясының № 3 шешiмiне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Қалалық мәслихатының 2009 жылғы 22 желтоқсандағы</w:t>
      </w:r>
      <w:r>
        <w:br/>
      </w:r>
      <w:r>
        <w:rPr>
          <w:rFonts w:ascii="Times New Roman"/>
          <w:b w:val="false"/>
          <w:i w:val="false"/>
          <w:color w:val="000000"/>
          <w:sz w:val="28"/>
        </w:rPr>
        <w:t>
IV шақырылған 12 сесссиясының № 2 шешiмiне</w:t>
      </w:r>
      <w:r>
        <w:br/>
      </w:r>
      <w:r>
        <w:rPr>
          <w:rFonts w:ascii="Times New Roman"/>
          <w:b w:val="false"/>
          <w:i w:val="false"/>
          <w:color w:val="000000"/>
          <w:sz w:val="28"/>
        </w:rPr>
        <w:t>
2-қосымша</w:t>
      </w:r>
    </w:p>
    <w:p>
      <w:pPr>
        <w:spacing w:after="0"/>
        <w:ind w:left="0"/>
        <w:jc w:val="both"/>
      </w:pPr>
      <w:r>
        <w:rPr>
          <w:rFonts w:ascii="Times New Roman"/>
          <w:b/>
          <w:i w:val="false"/>
          <w:color w:val="000080"/>
          <w:sz w:val="28"/>
        </w:rPr>
        <w:t>2009 жылға арналған бағдарламалар мен бюджеттiк инвестициялық жоспарлауға бөлiнген бюджеттiк бағдарламалардың даму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53"/>
        <w:gridCol w:w="8533"/>
        <w:gridCol w:w="21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тобы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3 273 113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бағдарламалар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3 273 113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3 065 045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2 817 428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1 195 079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572 000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қаласындағы 102-пәтерлі тұрғын үйдің құрылысын аяқтау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453 010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Жуков көшесі бойынша тұрғын үйге арналған тұтас тастан жасалған жатақхананы салып бітіру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170 000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Әуезов-Чайковский-314 атқыштар дивизиясы-Алмаатинская көшелері бойынша 75-пәтерлік үйдің құрылысына жерге орналастыру жобасын және мемлекеттік актісін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1 230 305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927 711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жүйелерді жөндеу және қайта жаңарту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бойынша жылу трассасының, газ құбырының, канализацияның, су құбырының, жылумен жабдықтау, қысымды канализация, су құбыры, телефон канализациясы, радио желілері, ЛЭП 10кВ таратушы желілерінің құрылысына арналған мемлекеттік актіні және жерге орналастыру жобасын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2 594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орман шаруашылығына, ОМТС кентіне, 2632 км жол айрығына су құбыры желілерінің құрылысы бойынша жұмыс жобасына сараптама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137 741</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мәдениет және демалыс паркін қайта жаңартуға ЖСҚ әзірлеуге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17 741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мәдениет және демалыс паркін қайта жаңартуға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254 000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2008-2010 жылдарға арналған Қазақстан Республикасындағы тұрғын үй құрылысының Мемлекеттік бағдарламасын іске асыру шеңберінде сыйақының (мүдденің) нөлдік ставкасы бойынша кредит есебінен тұрғын үй құрылысы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254 000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247 617</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247 617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желілерді қайта жаңарту және жаңғырту - Петропавл қаласындағы ыстық сумен жабдықтау желілерін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желілерді қайта жаңарту және жаңғырту - Петропавл қаласындағы суық сумен жабдықтау желілерін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меншігінде тұратын көше жарықтандыру желілерін, кабельді желілерді, трансформатор кіші станциясын қайта жаңарту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149 585</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электр желілерін қайта жаңарту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88 032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15 278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"Заречный" кентінде клуб ғимаратын қайта жаңарту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15 278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"Заречный" кентінің жылу жолы бойынша жерге орналастыру актілерін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бойынша "Солнечный" кентіне жылумен жабдықтау жолы және сорғы станциясының құрылысына арналған жерге орналастыру жобасын және мемлекеттік актіні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Промышленная көшесі бойынша қуаттылығы 110/35 киловатт кіші станцияның құрылысына арналған жерге орналастыру жобасын және мемлекеттік актіні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191 479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191 479</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191 479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мәслихатының 2009 жылғы 22 қазандағы</w:t>
      </w:r>
      <w:r>
        <w:br/>
      </w:r>
      <w:r>
        <w:rPr>
          <w:rFonts w:ascii="Times New Roman"/>
          <w:b w:val="false"/>
          <w:i w:val="false"/>
          <w:color w:val="000000"/>
          <w:sz w:val="28"/>
        </w:rPr>
        <w:t>
IV шақырылған 20 сесссиясының № 3 шешiмiне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Қалалық мәслихатының 2009 жылғы 22 желтоқсандағы</w:t>
      </w:r>
      <w:r>
        <w:br/>
      </w:r>
      <w:r>
        <w:rPr>
          <w:rFonts w:ascii="Times New Roman"/>
          <w:b w:val="false"/>
          <w:i w:val="false"/>
          <w:color w:val="000000"/>
          <w:sz w:val="28"/>
        </w:rPr>
        <w:t>
IV шақырылған 12 сесссиясының № 2 шешiмiне</w:t>
      </w:r>
      <w:r>
        <w:br/>
      </w:r>
      <w:r>
        <w:rPr>
          <w:rFonts w:ascii="Times New Roman"/>
          <w:b w:val="false"/>
          <w:i w:val="false"/>
          <w:color w:val="000000"/>
          <w:sz w:val="28"/>
        </w:rPr>
        <w:t>
4-қосымша</w:t>
      </w:r>
    </w:p>
    <w:p>
      <w:pPr>
        <w:spacing w:after="0"/>
        <w:ind w:left="0"/>
        <w:jc w:val="both"/>
      </w:pPr>
      <w:r>
        <w:rPr>
          <w:rFonts w:ascii="Times New Roman"/>
          <w:b/>
          <w:i w:val="false"/>
          <w:color w:val="000080"/>
          <w:sz w:val="28"/>
        </w:rPr>
        <w:t>"Жергілікті өкілетті органдар шешімдер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213"/>
        <w:gridCol w:w="1513"/>
      </w:tblGrid>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р/р</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мүгедектері мен қатысқандарына шаштараз және монша қызметтеріне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мүгедектері мен қатысқандарына тіс салуға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9310</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мүгедектері мен қатысқандарына санаторлық-курорттық емделуге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10076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Жеңіс күнін атап өтуіне байланысты Ұлы Отан соғысы мүгедектері мен қатысқандарына бір жолғы төлем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Өкпе ауруымен ауыратындардың жол жүруге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Өкпе ауруымен ауыратындардың тамақтануына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1377</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 қамтамасыз етілген зейнеткерлерге саяжай кезеңіне жол жүруге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 қамтамасыз етілген отбасыларындағы студенттерге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2963</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қаласына тұрақты жұмысқа келетін медициналық жоғары оқу орындарының түлектеріне және дәрігерлерге арналған 200 мың теңге мөлшерінде бір жолғы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мүгедектері мен қатысқандарына, сондай-ақ Қазақстан Республикасына сіңірген ерекше қызметтері үшін зейнетақы тағайындалған тұлғаларға коммуналдық қызметтерге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мүгедектері мен қатысқандарына 4 АЕК мөлшерінде коммуналдық қызметтерге арналған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26411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Үкіметтік емес ұйымдарда әлеуметтік тапсырысты орналастыру (Әлеуметтік такси)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74115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мәслихатының 2009 жылғы 22 қазандағы</w:t>
      </w:r>
      <w:r>
        <w:br/>
      </w:r>
      <w:r>
        <w:rPr>
          <w:rFonts w:ascii="Times New Roman"/>
          <w:b w:val="false"/>
          <w:i w:val="false"/>
          <w:color w:val="000000"/>
          <w:sz w:val="28"/>
        </w:rPr>
        <w:t>
IV шақырылған 20 сесссиясының № 3 шешiмiне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Қалалық мәслихатының 2009 жылғы 22 желтоқсандағы</w:t>
      </w:r>
      <w:r>
        <w:br/>
      </w:r>
      <w:r>
        <w:rPr>
          <w:rFonts w:ascii="Times New Roman"/>
          <w:b w:val="false"/>
          <w:i w:val="false"/>
          <w:color w:val="000000"/>
          <w:sz w:val="28"/>
        </w:rPr>
        <w:t>
IV шақырылған 12 сесссиясының № 2 шешiмiне</w:t>
      </w:r>
      <w:r>
        <w:br/>
      </w:r>
      <w:r>
        <w:rPr>
          <w:rFonts w:ascii="Times New Roman"/>
          <w:b w:val="false"/>
          <w:i w:val="false"/>
          <w:color w:val="000000"/>
          <w:sz w:val="28"/>
        </w:rPr>
        <w:t>
5-қосымша</w:t>
      </w:r>
    </w:p>
    <w:p>
      <w:pPr>
        <w:spacing w:after="0"/>
        <w:ind w:left="0"/>
        <w:jc w:val="both"/>
      </w:pPr>
      <w:r>
        <w:rPr>
          <w:rFonts w:ascii="Times New Roman"/>
          <w:b/>
          <w:i w:val="false"/>
          <w:color w:val="000080"/>
          <w:sz w:val="28"/>
        </w:rPr>
        <w:t>2009 жылға арналған Петропавл қаласы бойынша республикалық бюджеттен бөлінген мақсатты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3"/>
        <w:gridCol w:w="653"/>
        <w:gridCol w:w="8333"/>
        <w:gridCol w:w="24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2 597 745,5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193 403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77 993</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77 993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77 993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енгізілген білім объектілерін ұстауға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77 993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55 360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55 360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42 648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мемлекеттік мекемелерде лингафондық және мультимедиялық кабинеттер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22 164</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мекемелерінде физика, химия, биология кабинеттерін құрал жабдықтармен жаңартуға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20 484</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12 712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60 050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60 050</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нысандарын күрделі, ағымдағы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60 050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121 466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121 466</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121 466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95 775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мақсатты ағымдағы трансферттер есебінен әлеуметтік жұмыс орындары мен жастар тәжірибесі бағдарламасын кеңейту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95 775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15 293</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Тұрақтылықты тұратын жерi жоқ адамдардың әлеуметтiк бейiмделуi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7 817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2 581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2 052 876,5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1 743 488</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1 743 488</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572 000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572 000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1 171 488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309 388,5</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309 389</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абаттандыру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141 546,5</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167 842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230 000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230 000</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230 000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 мекендердің көшелерін жөндеу және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230 000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мәслихатының 2009 жылғы 22 қазандағы</w:t>
      </w:r>
      <w:r>
        <w:br/>
      </w:r>
      <w:r>
        <w:rPr>
          <w:rFonts w:ascii="Times New Roman"/>
          <w:b w:val="false"/>
          <w:i w:val="false"/>
          <w:color w:val="000000"/>
          <w:sz w:val="28"/>
        </w:rPr>
        <w:t>
IV шақырылған 20 сесссиясының № 3 шешiмiне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Қалалық мәслихатының 2009 жылғы 22 желтоқсандағы</w:t>
      </w:r>
      <w:r>
        <w:br/>
      </w:r>
      <w:r>
        <w:rPr>
          <w:rFonts w:ascii="Times New Roman"/>
          <w:b w:val="false"/>
          <w:i w:val="false"/>
          <w:color w:val="000000"/>
          <w:sz w:val="28"/>
        </w:rPr>
        <w:t>
IV шақырылған 12 сесссиясының № 2 шешiмiне</w:t>
      </w:r>
      <w:r>
        <w:br/>
      </w:r>
      <w:r>
        <w:rPr>
          <w:rFonts w:ascii="Times New Roman"/>
          <w:b w:val="false"/>
          <w:i w:val="false"/>
          <w:color w:val="000000"/>
          <w:sz w:val="28"/>
        </w:rPr>
        <w:t>
7-қосымша</w:t>
      </w:r>
    </w:p>
    <w:p>
      <w:pPr>
        <w:spacing w:after="0"/>
        <w:ind w:left="0"/>
        <w:jc w:val="both"/>
      </w:pPr>
      <w:r>
        <w:rPr>
          <w:rFonts w:ascii="Times New Roman"/>
          <w:b/>
          <w:i w:val="false"/>
          <w:color w:val="000080"/>
          <w:sz w:val="28"/>
        </w:rPr>
        <w:t>2009 жылға арналған Петропавл қаласы бойынша облыстық бюджеттен бөлінген мақсатты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53"/>
        <w:gridCol w:w="8473"/>
        <w:gridCol w:w="21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1 363 968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68 167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49 156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49 156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49 156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арналған мектепке дейінгі ұйымдарымен балалардың қамтуын арттыруға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22 772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мектептерді жол жүру ережесін зерделеу жөнінде оқу құралдармен жарақтандыруға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 сынып оқушыларына ыстық тамақтану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мектепті күрделі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19 011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19 011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9 362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нысандарын күрделі,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9 649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14 330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қатысушылар және мүгедектерге жеңілдік пен кепілдік бойынша теңдестірілген адамдардың тістерін жеңілдікпен протездеуге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мүгедектері мен қатысқандарына коммуналдық қызметтерге арналған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Үкіметтік емес ұйымдарда әлеуметтік тапсырысты орналастыру (Әлеуметтік такси)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971 234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703 233</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20 500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679 233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623 010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56 223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жүйенің құрылысы және тұрғын үй құрылысының объектілерін көркейтуге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56 223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148 001</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148 001</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68 226</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79 775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1 655</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1 655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1 655</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1 655</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162 315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142 315</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142 315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136 633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5 682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 мекендердің көшелерін жөндеу және ұстау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123 267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123 267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109 300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109 300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13 967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