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5f8" w14:textId="188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халқының мақсатты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2009 жылғы 14 сәуірдегі N 444 қаулысы. Солтүстік Қазақстан облысының Петропавл қаласының әділет басқармасында 2009 жылғы 24 сәуірде N 13-1-152 тіркелді. Күші жойылды - Солтүстік Қазақстан облысы Петропавл қалалық әкімдігінің 2010 жылғы 17 наурыздағы N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Петропавл қалалық әкімдігінің 2010.03.17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13) тармақшасына, «Халықты жұмыспен қамту туралы» Қазақстан Республикасының 2001 жылғы 23 қаңтардағы № 149-ІІ Заңының 5-бабы,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7-бабы,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еңбек нарығындағы жағдайды есепке ала отырып, жұмыспен қамту саясатын іске асыру және жұмыспен қамту саласында қосымша мемлекеттік кепілдіктермен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халқының мақсатты топтарын жататын тұлғаларының мынадай қосымша тізбесі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ұзақ уақыт жұмыс істемейтін тұлғалар (1 жылдан астам);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оқу орындарының түлектері;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Петропавл қаласы ұйымдары, кәсіпорындары, мекемелерінің саны немесе штатының қысқартылуына байланысты босатылған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4) еңбекақысы сақталусыз демалыстағы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толық емес жұмыс уақыты режимінде жұмыспен қамтылған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өндіріс тоқтап тұрғандықтан жұмыспен уақытша қамтылмаған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уақытша және маусымдық жұмыстарға қатысқан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өз тілегі бойынша жұмыстан шыққан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орта және жоғары оқу орындарында оқитын жастар (демалыс кезінде);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25-ті қоса жасқа дейінгі жастар.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Петропавл қаласы әкімдігінің 2009.07.01 </w:t>
      </w:r>
      <w:r>
        <w:rPr>
          <w:rFonts w:ascii="Times New Roman"/>
          <w:b w:val="false"/>
          <w:i w:val="false"/>
          <w:color w:val="000000"/>
          <w:sz w:val="28"/>
        </w:rPr>
        <w:t xml:space="preserve">N 741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"Петропавл қаласының жұмыспен қамту және әлеуметтік бағдарламалар бөлімі" мемлекеттік мекемесі қосымша мақсатты топтарға жататын тұлғаларды жұмыспен қамтуға көмек көрсету және әлеуметтік қорғау шараларын уақытында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Т.Н. Құлжановаға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он күнтізбелік күн өткен соң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 әкімі                                       Е. Нұрақаев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