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3acc" w14:textId="4023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ортаға эмиссия үшін 2010 жылға арналған төлем мөлшерлері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2009 жылғы 29 желтоқсандағы N 20/5 шешімі. Солтүстік Қазақстан облысының Әділет департаментінде 2010 жылғы 19 қаңтарда N 1735 тіркелді. Күші жойылды - Солтүстік Қазақстан облысы мәслихатының 2010 жылғы 13 желтоқсандағы N 30/17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мәслихатының 2010.12.13 N 30/17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«Салық және бюджетке төленетін басқа міндетті төлемдер туралы» 2008 жылғы 10 желтоқсандағы № 99-ІV Қазақстан Республикасы Кодексінің 495-бабы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№ 148 «Қазақстан Республикасындағы жергілікті мемлекеттік басқару және өзін-өзі басқару туралы» Заңның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бойынша 2010 жылға арналған қоршаған ортаға эмиссия үшін төлем мөлшерлерi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бірінші ресми жариялаған күннен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     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 сессиясының төрағасы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Ткаченко                                Қ. Едіресов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ХХ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желтоқсандағы № 20/5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Қоршаған ортаға эмиссия үшін 2010 жылға арналған төлем мөлшерлері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Төлемақы ставкалары салық кезеңінің бірінші күніне осы шешімнің 7 тармағындағы ережені есепке ала отырып, тиісті қаржы жылына арналған республикалық бюджет туралы заңда белгіленген айлық есептік көрсеткіш (бұдан әрі – АЕК) мөлшерін негізге ала отырып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Тұрақты көздерден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393"/>
        <w:gridCol w:w="2493"/>
        <w:gridCol w:w="317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 тотықтары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қосындылары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Күкіртсутек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Бенз(а)пирен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193"/>
        <w:gridCol w:w="47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ставкалары (АЕК)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диоксиды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Күкіртті сутегі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Қозғалмалы көздерден атмосфералық ауаға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213"/>
        <w:gridCol w:w="47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түрлері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отынның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тоннасы үшін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өзгерту енгізілді - Солтүстік Қазақстан облыстық мәслихатының 2010.07.23 </w:t>
      </w:r>
      <w:r>
        <w:rPr>
          <w:rFonts w:ascii="Times New Roman"/>
          <w:b w:val="false"/>
          <w:i w:val="false"/>
          <w:color w:val="ff0000"/>
          <w:sz w:val="28"/>
        </w:rPr>
        <w:t>N 27/4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273"/>
        <w:gridCol w:w="45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 (АЕК)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Нитриттар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Оттегіне биологиялық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сұраныс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аммоний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темір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бетүсті-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заттар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Өндіріс және тұтыну қалдықтарын орналастырғаны үшін төлемақы ставкалары мыналарды құрайды: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5153"/>
        <w:gridCol w:w="1673"/>
        <w:gridCol w:w="2513"/>
      </w:tblGrid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гигабек-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керель (Гбк) үшін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қалдықтарын полигондарда,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жинақтауыштарда,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санкцияланған үйінділерде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арнайы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 орналастырғаны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(тұрмыстық қатты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қалдықтар,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құрылғыларының кәріздік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тұнбасы)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деңгейін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 отырып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қалдықтар: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«қызыл» тізім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«янтарь» тізім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«жасыл» тізім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жіктелмегендер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басқа: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 таужыныстары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шлактар, шламдар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 мен күлшлактар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өндірісінің қалдықтары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күкірт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Радиоактивтік қалдықтарды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гигабеккерельмен (Гбк):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Альфа-радиоактивті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Коэффициенттер мыналарға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шешімде орнатылған төлем мөлшерлеріне Қазақстан Республикасының энергия өндіруші ұйымдарының және коммуналдық қызметтер көрсеткен кезде құрылған эмиссиялардың көлеміне табиғи монополиялар субъектілері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2-тармақпен, -0,3;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5-тармақпен, -0,43;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6-тармақпен, 1.3.5. жолымен ,-0,05;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коммуналдық қалдықтарды орналастыруды атқаратын полигондар үшін тұтас-тұрмыстық қалдықтардың қөлемі үшін, тұратын орны бойынша жеке тұлғалармен құрылатын төлем мөлшерлеріне, 1.1. жолмен 6,-0,2 тармақтағы.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7-тармағында көзделген коэффициенттер қоршаған ортаға эмиссиялардың нормадан тыс көлемдерінің төлемдеріне жатпайды.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