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5de5" w14:textId="9295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жылы жекешелендіруге жататын Солтүстік Қазақстан облысы коммуналдық меншік объектілерінің тізбесін бекіту туралы" облыс әкімдігінің 2009 жылғы 20 сәуірдегі № 101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2009 жылғы 27 қазандағы N 285 қаулысы. Солтүстік Қазақстан облысының Әділет департаментінде 2009 жылғы 11 қарашада N 1728 тіркелді. Қолданылу мерзімінің өтуіне байланысты күші жойылды (Солтүстік Қазақстан облысы әкімі аппаратының 2011 жылғы 17 қазандағы N 01.04-08/2964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өтуіне байланысты күші жойылды (Солтүстік Қазақстан облысы әкімі аппаратының 2011.10.17 N 01.04-08/2964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 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2) тармақшасына,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жылы жекешелендіруге жататын Солтүстік Қазақстан облысы коммуналдық меншік объектілерінің тізбесін бекіту туралы» облыс әкімдігінің 2009 жылғы 20 сәуірдегі № 101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тіркелген нөмірі 1711, «Солтүстік Қазақстан» газетінің 2009 жылғы 17 маусымдағы № 72-74, «Северный Казахстан» газетінің 2009 жылғы 17 маусымдағы № 72-73 сандарында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 қосымшаға сәйкес 840-950 жолдарымен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А.М.Чженге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м.а.                        Ж. Смаилов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қаулысына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қазандағы № 285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жылы жекешелендіруге жататын Солтүстік Қазақстан облысының коммуналдық меншік нысандарының тізбесіне енгізілетін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553"/>
        <w:gridCol w:w="1233"/>
        <w:gridCol w:w="4353"/>
        <w:gridCol w:w="2993"/>
      </w:tblGrid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 атауы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 саны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ұстаушы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"ГАЗ-3110"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 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шығарылған,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Т 988 АО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Мамлют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селосы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мұражай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"Шал ақын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Д.Шопанов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9 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пункті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Садовка селосы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аұын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алаңдары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астық қоймасы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 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шығарылған,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Т 423 АU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"СПИД-тің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күресу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Пушкин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103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"ВАЗ-21070"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шығарылған,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Т 235 ВA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"3-ші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Рига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102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Т 697 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 диспансер"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4-ші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Линия, 2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"УАЗ-396292"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Т 762 AV,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 диспансер"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4-ші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Линия, 2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"ВАЗ-21099"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Т 780 ВМ, 2001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қазынашылық кәсіпорны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Сабит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51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"ГАЗ-3110"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Т 672 ВМ,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қазынашылық кәсіпорны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Сабит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51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"ГАЗ-52"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Т 729 АZ,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қазынашылық кәсіпорны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Сабит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51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Көлікжайының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жөндеу-механикалы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шеберхана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"Преснов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А.Файзулин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14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станцияның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"Преснов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А.Файзулин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14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қойма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 199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"Преснов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А.Файзулин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14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 лашық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шеберхана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 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Возвышенка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дүкен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Возвышенка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жем-шөп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қоймасы 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27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 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көркемөнер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шығармашылығы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легі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Возвышенка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монша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кеңсе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қазандық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селосы</w:t>
            </w:r>
          </w:p>
        </w:tc>
      </w:tr>
      <w:tr>
        <w:trPr>
          <w:trHeight w:val="27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 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көркемөнер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шығармашылығы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селосы</w:t>
            </w:r>
          </w:p>
        </w:tc>
      </w:tr>
      <w:tr>
        <w:trPr>
          <w:trHeight w:val="27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көркемөнер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шығармашылығы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Зарослый 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өсіру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ескі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 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27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көркемөнер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шығармашылығы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Комышлово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27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көркемөнер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шығармашылығы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Скворцовка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тұрмыстық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комбинат 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қазандық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Рощино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Рощино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Рощино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Рощино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Рощино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дүкен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монша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қасапхана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фермасы 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фермасы 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фермасы 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фермасы 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фермасы 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фермасы 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монша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жатақхана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селосы</w:t>
            </w:r>
          </w:p>
        </w:tc>
      </w:tr>
      <w:tr>
        <w:trPr>
          <w:trHeight w:val="27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көркемөнер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шығармашылығы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бұзау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Хлеборобный селосы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"КАМАЗ-55212"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 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шығарылған,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Т 379 ВО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"Аққайың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8328 тіркеме,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7289 ТС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"Аққайың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 4320-01-10"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 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шығарылған,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Т 336 BN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Мальцево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19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Одаз 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тіркеме, 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шығарылған,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6893 ТС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Мальцево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19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ЮМЗ-АЛ-ЭО-2621 экскаваторы, 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шығарылған,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705 ТТАМ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 шоғы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 1087,5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қоймасы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"Соколовка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31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тұрмыстық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комбинат 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Есіл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55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төртқатарлық сиыр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 ғимараттары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Есіл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төртқатарлық сиыр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 ғимараттары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Есіл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төртқатарлық сиыр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 ғимараттары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Есіл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төртқатарлық сиыр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 ғимараттары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Есіл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 жылы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шеберханасының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Мальцево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16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 жылы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шеберханасының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58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 жылы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көлікжай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59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Есіл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14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көлікжайдың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жөндеу-пайдалану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Есіл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40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учаскенің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қоймасы 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Есіл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12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 жылы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шеберханасының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"Мамлютка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Т 255 ВК,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Бескөл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11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 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54/2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 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54/3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54/4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"ГАЗ-САЗ-5307"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Т 357 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"Орлиногор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ЦДТ-5,2 станогы,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"Орлиногор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УДС-5 станогы,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"Орлиногор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 жылы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шеберханасының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"Орлиногор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"ГАЗ-31029"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 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шығарылған,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Т 355 ВА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ауруханасы"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20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"УАЗ-3962"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 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шығарылған,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Т 526 АN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ауруханасы"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