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5ad2" w14:textId="34e5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жылдың сәуір-маусымында және қазан-желтоқсанында облыс аумағындағы Қазақстан Республикасының азаматтарын мерзімді әскери қызметке шақыруды ұйымдастыру туралы" Солтүстік Қазақстан облысы әкімдігінің 2009 жылғы 3 сәуірдегі № 87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2009 жылғы 17 тамыздағы N 210 қаулысы. Солтүстік Қазақстан облысының Әділет департаментінде 2009 жылғы 28 тамызда N 1722 тіркелді. Қолданылу мерзімінің өтуіне байланысты күші жойылды (Солтүстік Қазақстан облысы әкімі аппаратының 2011 жылғы 17 қазандағы N 01.04-08/2964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мерзімінің өтуіне байланысты күші жойылды (Солтүстік Қазақстан облысы әкімі аппаратының 2011.10.17 N 01.04-08/2964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30 қаңтардағы № 148 Заңы 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«Нормативтік құқықтық актілер туралы» Қазақстан Республикасының 1998 жылғы 24 наурыздағы № 213 Заңы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«2009 жылдың сәуір-маусымында және қазан-желтоқсанында облыс аумағындағы Қазақстан Республикасының азаматтарын мерзімді әскери қызметке шақыруды ұйымдастыру туралы» Солтүстік Қазақстан облысы әкімдігінің 2009 жылғы 3 сәуірдегі № 87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тізілімінде 2009 жылғы 4 мамырда № 1707 тіркелді, «Солтүстік Қазақстан» 2009 жылдың 20 мамыры, «Северный Казахстан» 2009 жылдың 20 мамыры газеттерінде жарияланды)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қосымшасындағы «Рамазанов Ілияс Оқтайұлы» сөздері «Көшеков Мұрат Өмірбайұлы»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        С. Біл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