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88f5" w14:textId="cfe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Солтүстік Қазақстан облыстық мәслихаттың 2008 жылғы 18 желтоқсандағы № 13/2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2009 жылғы 24 шілдедегі N 17/2 шешімі. Солтүстік Қазақстан облысының Әділет департаментінде 2009 жылғы 11 тамызда N 1721 тіркелді. Күші жойылды - Солтүстік Қазақстан облысы мәслихатының 2010 жылғы 26 сәуірдегі N 24/10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2010.04.26 N 24/10 Шешімімен</w:t>
      </w:r>
    </w:p>
    <w:bookmarkEnd w:id="0"/>
    <w:bookmarkStart w:name="z10"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 xml:space="preserve">108-бабына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 1) тармақшасына сәйкес облыстық мәслихат </w:t>
      </w:r>
      <w:r>
        <w:rPr>
          <w:rFonts w:ascii="Times New Roman"/>
          <w:b/>
          <w:i w:val="false"/>
          <w:color w:val="000000"/>
          <w:sz w:val="28"/>
        </w:rPr>
        <w:t xml:space="preserve">ШЕШТІ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Облыстық мәслихаттың IV шақырымы он үшінші сессиясының «2009 жылға арналған облыстық бюджет туралы» 2008 жылғы 18 желтоқсандағы № 13/2 </w:t>
      </w:r>
      <w:r>
        <w:rPr>
          <w:rFonts w:ascii="Times New Roman"/>
          <w:b w:val="false"/>
          <w:i w:val="false"/>
          <w:color w:val="000000"/>
          <w:sz w:val="28"/>
        </w:rPr>
        <w:t xml:space="preserve">шешіміне </w:t>
      </w:r>
      <w:r>
        <w:rPr>
          <w:rFonts w:ascii="Times New Roman"/>
          <w:b w:val="false"/>
          <w:i w:val="false"/>
          <w:color w:val="000000"/>
          <w:sz w:val="28"/>
        </w:rPr>
        <w:t>(2009 жылғы 19 қаңтардағы № 1698 мемлекеттік тіркеу тізілімінде тіркелген, 2009 жылғы 28 қаңтардағы «Солтүстік Қазақстан», 2009 жылғы 28 қаңтардағы «Северный Казахстан» газеттерінде жарияланған) «Солтүстік Қазақстан облыстық мәслихаттың «2009 жылға арналған облыстық бюджет туралы» 2008 жылғы 18 желтоқсандағы № 13/2 шешіміне өзгерістер енгізу туралы» 2009 жылғы 22 сәуірдегі № 15/1 </w:t>
      </w:r>
      <w:r>
        <w:rPr>
          <w:rFonts w:ascii="Times New Roman"/>
          <w:b w:val="false"/>
          <w:i w:val="false"/>
          <w:color w:val="000000"/>
          <w:sz w:val="28"/>
        </w:rPr>
        <w:t xml:space="preserve">шешіміне </w:t>
      </w:r>
      <w:r>
        <w:rPr>
          <w:rFonts w:ascii="Times New Roman"/>
          <w:b w:val="false"/>
          <w:i w:val="false"/>
          <w:color w:val="000000"/>
          <w:sz w:val="28"/>
        </w:rPr>
        <w:t xml:space="preserve">(мемлекеттік тіркеудің 2009 жылғы 7 мамырдағы № 1709 Тізілімінде тіркелген, 2009 жылғы 18 мамырдағы «Солтүстік Қазақстан», 2009 жылғы 18 мамырдағы «Северный Казахстан» газеттерінде жарияланған) мына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«61 882 982» цифрлары «62 365 112,9» цифрларымен ауыстырылсын; </w:t>
      </w:r>
      <w:r>
        <w:br/>
      </w:r>
      <w:r>
        <w:rPr>
          <w:rFonts w:ascii="Times New Roman"/>
          <w:b w:val="false"/>
          <w:i w:val="false"/>
          <w:color w:val="000000"/>
          <w:sz w:val="28"/>
        </w:rPr>
        <w:t xml:space="preserve">
      «6 302 907» цифрлары «6 619 481» цифрларымен ауыстырылсын; </w:t>
      </w:r>
      <w:r>
        <w:br/>
      </w:r>
      <w:r>
        <w:rPr>
          <w:rFonts w:ascii="Times New Roman"/>
          <w:b w:val="false"/>
          <w:i w:val="false"/>
          <w:color w:val="000000"/>
          <w:sz w:val="28"/>
        </w:rPr>
        <w:t xml:space="preserve">
      «280 283» цифрлары «443 150» цифрларымен ауыстырылсын; </w:t>
      </w:r>
      <w:r>
        <w:br/>
      </w:r>
      <w:r>
        <w:rPr>
          <w:rFonts w:ascii="Times New Roman"/>
          <w:b w:val="false"/>
          <w:i w:val="false"/>
          <w:color w:val="000000"/>
          <w:sz w:val="28"/>
        </w:rPr>
        <w:t xml:space="preserve">
      «55 299 792» цифрлары «55 302 481,9»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«62 042 265» цифрлары «62 524 395,9»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11 тармақта: </w:t>
      </w:r>
      <w:r>
        <w:br/>
      </w:r>
      <w:r>
        <w:rPr>
          <w:rFonts w:ascii="Times New Roman"/>
          <w:b w:val="false"/>
          <w:i w:val="false"/>
          <w:color w:val="000000"/>
          <w:sz w:val="28"/>
        </w:rPr>
        <w:t xml:space="preserve">
      «1 600 742» цифрлары «2 292 958» цифрларымен ауыстырылсын; </w:t>
      </w:r>
      <w:r>
        <w:br/>
      </w:r>
      <w:r>
        <w:rPr>
          <w:rFonts w:ascii="Times New Roman"/>
          <w:b w:val="false"/>
          <w:i w:val="false"/>
          <w:color w:val="000000"/>
          <w:sz w:val="28"/>
        </w:rPr>
        <w:t xml:space="preserve">
      11-1 тармақта: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«273 686» цифрлары «246 557»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«108 231» цифрлары «135 360»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12 тармақта: </w:t>
      </w:r>
      <w:r>
        <w:br/>
      </w:r>
      <w:r>
        <w:rPr>
          <w:rFonts w:ascii="Times New Roman"/>
          <w:b w:val="false"/>
          <w:i w:val="false"/>
          <w:color w:val="000000"/>
          <w:sz w:val="28"/>
        </w:rPr>
        <w:t xml:space="preserve">
      «129 264» цифрлары «6 899»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шешімге 1, 2 қосымшалар жаңа редакцияда жазылсын (қоса беріледі). </w:t>
      </w:r>
      <w:r>
        <w:br/>
      </w:r>
      <w:r>
        <w:rPr>
          <w:rFonts w:ascii="Times New Roman"/>
          <w:b w:val="false"/>
          <w:i w:val="false"/>
          <w:color w:val="000000"/>
          <w:sz w:val="28"/>
        </w:rPr>
        <w:t>
</w:t>
      </w:r>
      <w:r>
        <w:rPr>
          <w:rFonts w:ascii="Times New Roman"/>
          <w:b w:val="false"/>
          <w:i w:val="false"/>
          <w:color w:val="000000"/>
          <w:sz w:val="28"/>
        </w:rPr>
        <w:t xml:space="preserve">
      3. Осы шешім 2009 жылғы 1 қаңтардан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Облыстық Мәслихат                             Облыстық Мәслихат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В.Васильев                                     Қ. Едіресов </w:t>
      </w:r>
    </w:p>
    <w:bookmarkStart w:name="z8" w:id="2"/>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2009 жылғы 24 шілдедегі № 17/2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2009 жылға арналған Солтүстiк Қазақстан облысының бюджетi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3"/>
        <w:gridCol w:w="1113"/>
        <w:gridCol w:w="6853"/>
        <w:gridCol w:w="25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62 365 112,9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6 619 481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5 937 909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5 937 909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681 572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681 572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443 150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70 200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55 200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2 020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2 020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359 930 </w:t>
            </w:r>
          </w:p>
        </w:tc>
      </w:tr>
      <w:tr>
        <w:trPr>
          <w:trHeight w:val="17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359 930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55 302 481,9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6 718,9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6 718,9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55 295 763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55 295 763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1393"/>
        <w:gridCol w:w="6813"/>
        <w:gridCol w:w="25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62 524 395,9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801 720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28 482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28 482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281 108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281 108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410 662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68 371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сомалардың толық жиналуын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33 967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301 267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81 468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81 468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70 766 </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жоюды ұйымдастыру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70 766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дөлей апаттардың алдын алуды және жоюды ұйымдастыру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18 658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14 116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37 992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2 453 540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2 449 890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2 356 129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92 080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1 681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7 423 485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29 505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29 505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127 440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72 134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766 654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636 097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130 557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4 995 832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58 945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864 527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4 960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388 491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117 082 </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444 029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63 988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 </w:t>
            </w:r>
            <w:r>
              <w:br/>
            </w:r>
            <w:r>
              <w:rPr>
                <w:rFonts w:ascii="Times New Roman"/>
                <w:b w:val="false"/>
                <w:i w:val="false"/>
                <w:color w:val="000000"/>
                <w:sz w:val="20"/>
              </w:rPr>
              <w:t xml:space="preserve">
медициналық-педагогикалық консультациялық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57 242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224 640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1 563 199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146 219 </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200 746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199 476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453 933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196 569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1 504 054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1 504 054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16 733 263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13 963 905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64 766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5 668 589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116 639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96 176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64 326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7 775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2 122 514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 </w:t>
            </w:r>
            <w:r>
              <w:br/>
            </w:r>
            <w:r>
              <w:rPr>
                <w:rFonts w:ascii="Times New Roman"/>
                <w:b w:val="false"/>
                <w:i w:val="false"/>
                <w:color w:val="000000"/>
                <w:sz w:val="20"/>
              </w:rPr>
              <w:t xml:space="preserve">
санитарлық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3 590 148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305 119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21 091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26 548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355 147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13 762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19 922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102 675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255 349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319 642 </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28 700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158 772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125 470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2 769 358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2 769 358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2 274 264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1 781 296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60 612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1 140 427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105 503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174 929 </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7 817 </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271 908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492 968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492 968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3 341 415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1 917 000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1 424 415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24 198 </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473 015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303 202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1 707 455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107 863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491 663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27 194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20 134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396 932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628 292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27 611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57 797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82 037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106 754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231 418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68 615 </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41 060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253 816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61 690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181 852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52 816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31 954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19 207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7 414 847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64 324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24 516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39 808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412 674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51 150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346 006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5 345 755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58 369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257 135 </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81 127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495 998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131 701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444 714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1 037 304 </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2 765 000 </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74 407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1 592 094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1 541 155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1 625 457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24 957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24 957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1 592 924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38 680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1 554 244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3 889 811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3 889 811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33 910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1 117 230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724 740 </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жолдарын, қала және елді мекендер көшелерін жөндеу және ұстау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316 260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142 315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55 314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42 896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қызметтi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2 968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 резервi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14 724 479,9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14 724 479,9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14 165 286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17 855,9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541 338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Ұлттық басқарушы холдингі» Акционерлік Қоғамы еншілес ұйымдарына кредит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Қаржылық активтермен операциялар бойынша сальдо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-120 283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120 283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(профицитті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қарыз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келісім-шарттары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204 283 </w:t>
            </w:r>
          </w:p>
        </w:tc>
      </w:tr>
    </w:tbl>
    <w:bookmarkStart w:name="z9" w:id="3"/>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2009 жылғы 24 шілдедегі № 17/2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бөлінуімен 2009 жылға арналған облыстық бюджеттік бағдарламасының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1233"/>
        <w:gridCol w:w="6613"/>
        <w:gridCol w:w="25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10 751 719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10 412 719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ІІБ әкімшілік ғимарат құрылысын аяқтау үшін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селосында УҰО салуды аяқтау үшін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1 504 054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1 504 054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1 504 054 </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1 245 983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Уәлиханов-Победа көшесінде 320 орынға арналған балабақша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396 243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Мамлют қаласында 400 орынға арналған 200 орындық жатын корпусымен мемлекеттік тілде оқытатын мектеп-интернат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734 626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ауданның Пески селосында 250 орындық орта мектеп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115 114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258 071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Кирилловка селосында 240 орындық орта мектеп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111 411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селосында 80 орындық негізгі мектеп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94 180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320 орынға арналған балабақша салуға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1 646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1200 орынға арналған инновациялық мектеп салуға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280 орынға арналған балабақша салуға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6 542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360 орынға арналған кәсіптік-техникалық лицей салуға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16 341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360 орынға арналған кәсіптік- </w:t>
            </w:r>
            <w:r>
              <w:br/>
            </w:r>
            <w:r>
              <w:rPr>
                <w:rFonts w:ascii="Times New Roman"/>
                <w:b w:val="false"/>
                <w:i w:val="false"/>
                <w:color w:val="000000"/>
                <w:sz w:val="20"/>
              </w:rPr>
              <w:t xml:space="preserve">
техникалық лицей салуға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16 341 </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 № 6 кәсіптік лицейде қазандық және инженерлік коммуниациялық инфрақұрылымды салуға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2 769 358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2 769 358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объектілерін салу және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2 769 358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2 677 695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Пресновка ауылында бір ауысымда 90 адам қабылдайтын емханасы бар 100 төсектік ауданаралық туберкулезге қарсы диспансер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647 590 </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ауданның Новоишим ауылында бір ауысымда 90 адам қабылдайтын емханасы бар 100 төсектік ауданаралық туберкулезге қарсы диспансер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247 590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облыстық қан орталығын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982 515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бір ауысымда 500 адам қабылдайтын қалалық емхана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91 663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селосында дәрігерлік амбулатория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24 820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селосында дәрігерлік амбулатория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23 741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ауданы Полтавка селосында дәрігерлік амбулатория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25 468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ауылында ауысымда 250 адам қабылдайтын аудандық емхана салуға жоба- </w:t>
            </w:r>
            <w:r>
              <w:br/>
            </w:r>
            <w:r>
              <w:rPr>
                <w:rFonts w:ascii="Times New Roman"/>
                <w:b w:val="false"/>
                <w:i w:val="false"/>
                <w:color w:val="000000"/>
                <w:sz w:val="20"/>
              </w:rPr>
              <w:t xml:space="preserve">
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ауылында ауысымда 250 адам қабылдайтын аудандық емхана салуға жоба- </w:t>
            </w:r>
            <w:r>
              <w:br/>
            </w:r>
            <w:r>
              <w:rPr>
                <w:rFonts w:ascii="Times New Roman"/>
                <w:b w:val="false"/>
                <w:i w:val="false"/>
                <w:color w:val="000000"/>
                <w:sz w:val="20"/>
              </w:rPr>
              <w:t xml:space="preserve">
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2 820 202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1 917 000 </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13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1 171 488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дамытуға және жайластыру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871 488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қайта қалпына келтіру мен жөндеу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153 512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дамытуға және жайластыру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153 512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903 202 </w:t>
            </w:r>
          </w:p>
        </w:tc>
      </w:tr>
      <w:tr>
        <w:trPr>
          <w:trHeight w:val="19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303 202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167 842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167 842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желілерді реконструкциялау және жаңғырту- ыстық сумен жабдықтау желісін жөндеу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желілерді реконструкциялау және жаңғырту - суық сумен жабдықтау желісін жөндеу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меншігіндегі көшені жарықтандыру желілерін, кабель желісін, ТП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69 810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88 032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алынатын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135 360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селосында кәріс желілерін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17 700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29 343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желілерін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29 343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8 542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"Железнодорожный" ықшам ауданы аймағында су құбырдың тарату желілерін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8 542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79 775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меншігіндегі көшені жарықтандыру желілерін, кабель желісін, ТП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79 775 </w:t>
            </w:r>
          </w:p>
        </w:tc>
      </w:tr>
      <w:tr>
        <w:trPr>
          <w:trHeight w:val="10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су құбыр желілерін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кәріс желілерін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спортта дарынды балаларға арналған мектеп-интернатының спорт залын салу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173 005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1 592 094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1 592 094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объектілерін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округтарда сою пункттерін (алаңшаларын) салуға тұрпатты жоба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қаласында тегеурін коллекторын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50 029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1 541 155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ауданданында  бұталы ұңғымалы бас тоғандар салу (II кезегі). Жамбыл ауданы Светлое, Матросово, Екатериновка, Чапаево, Сәбит, Святодуховка, Зеленная Роща селоларының жер асты суларының Екатеринов учаскесі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7 737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селосының тарату желісін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402 308 </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ауданның Новоишимское селосындағы су құбырлары желісін дамыту және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120 892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селосындағы су құбырлары желісін дамыту және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108 768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селосындағы су құбырлары желісін дамыту және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42 125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ауданына Булаев топтық су құбырын (3 кезегі) реконструкциялау (жобаны түзету)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393 388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 ауданы Кішкенекөл ауылындағы су құбырлары желісін дамыту және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83 350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Тарангул және Двинск ауылдарына су бұруды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155 823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Дубровное ауылына су бұруды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120 204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Афонькино, Пробуждение және Новоукраинка ауылдарына су бұруды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106 560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1 550 356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1 498 356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«М-51- </w:t>
            </w:r>
            <w:r>
              <w:br/>
            </w:r>
            <w:r>
              <w:rPr>
                <w:rFonts w:ascii="Times New Roman"/>
                <w:b w:val="false"/>
                <w:i w:val="false"/>
                <w:color w:val="000000"/>
                <w:sz w:val="20"/>
              </w:rPr>
              <w:t xml:space="preserve">
Петерфельд- Новокаменка-А-16» КТ-1 автокөлік жолын реконструкциялау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1 498 356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«Лавровка- </w:t>
            </w:r>
            <w:r>
              <w:br/>
            </w:r>
            <w:r>
              <w:rPr>
                <w:rFonts w:ascii="Times New Roman"/>
                <w:b w:val="false"/>
                <w:i w:val="false"/>
                <w:color w:val="000000"/>
                <w:sz w:val="20"/>
              </w:rPr>
              <w:t xml:space="preserve">
Келлеровка-Тайынша-Чкалово» КТ-68 облыстық манызы бар автокөлік жолын реконструкциялауға жоба-сметалық құжаттамалар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52 000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254 000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1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Ұлттық басқарушы холдингі» Акционерлік Қоғамы еншілес ұйымдарына кредит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