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535f" w14:textId="1915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кредиттің негізгі шарттарын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5 маусымдағы N 161 қаулысы. Солтүстік Қазақстан облысының Әділет департаментінде 2009 жылғы 26 маусымда N 1714 тіркелді. Күші жойылды - Солтүстік Қазақстан облысы әкімдігінің 2020 жылғы 7 ақпандағы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07.02.2020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3-тармағына, </w:t>
      </w:r>
      <w:r>
        <w:rPr>
          <w:rFonts w:ascii="Times New Roman"/>
          <w:b w:val="false"/>
          <w:i w:val="false"/>
          <w:color w:val="000000"/>
          <w:sz w:val="28"/>
        </w:rPr>
        <w:t>180-бабы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2007 жылғы 6 қарашасындағы № 1039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 қаражаты есебінен бюджеттік кредиттің негізгі шарттары (бұдан әрі – бюджеттік кредит) және қарыз алушылар санаты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Келесілер айқындалсын: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кредитті берудің мақсаты – ауылда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шаруашылығын,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өңдеу өнеркәсібін,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жердегі халыққа қызмет көрсетуді дамытуға бағытталған бизнес-жобаларды іске асыру кезінде қаржылай қолдау көрсету;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қарыз алушы санатына – ауылдағы шағын және орта кәсіпкерлік субъектілері жатады;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Соңғы қарыз алушыға бөлінетін кредиттік қаражаттың ең үлкен сомасы - 8 (сегіз) мың айлық есептік көрсеткіш;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 Қазақстан Республикасының ұлттық валютасы – теңгемен беріледі;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 берудің шекті мерзімі 48 (қырық сегіз) ай, негізгі борышты 24 (жиырма төрт) айға дейін қайтару жөніндегі жеңілдетілген мерзіммен;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кредитті игеру кезеңі – кредиттік шартқа қол қойған күннен бастап алты ай;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қарыз алушы үшін 10,5 (он бүтін бес ондық) жылдық пайыз көлемінде кесімді сыйақы ставкасы белгіленсін, оның 1 (бір) жылдық пайызы бюджеттік кредит бергені үшін сәйкес бюджетке аударылуы тиіс. </w:t>
      </w:r>
    </w:p>
    <w:bookmarkEnd w:id="12"/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С.С. Ескендіровке жүктелсін. </w:t>
      </w:r>
    </w:p>
    <w:bookmarkEnd w:id="13"/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 алғашқы ресми жариялаған күннен кейін күнтізбелік он күн өткен соң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