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73cc" w14:textId="9287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облыс аумағындағы 
Қазақстан Республикасының азаматтарын мерзімді әскери қызметке шақыруды 
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3 сәуірдегі N 87 қаулысы. Солтүстік Қазақстан облысының Әділет департаментінде 2009 жылғы 4 мамырда N 1707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міндеттілік және әскери қызмет туралы» Қазақстан Республикасының 2005 жылғы 8 шілдедегі № 74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 3-тармағына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Қазақстан Республикасы Президентінің 2009 жылғы 1 сәуірдегі № 779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дейінгі, шақыруды кейінге қалдыруға немесе шақырудан босатылуға құқығы жоқ ер азаматтарды, сондай-ақ оқу орындарынан шығарылған, жиырма жеті жасқа толмаған және әскерге шақыру бойынша әскери қызметтің белгіленген мерзімін өткермерген азаматтарды 2009 жылдың сәуір-маусымында және қазан-желтоқсанында Қазақстан Республикасының Қарулы Күштеріне, басқа да әскерлер мен әскери құрылымдарға мерзімді әскери қызметке шақыру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шақыру комиссиясының құрамы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Аудандар мен Петропавл қаласының әкімдіктері: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аудандық (қалалық) бөлімдер (басқарма) арқылы аудан (қала) аумағындағы мерзімді әскери қызметке шақыруды ұйымдастырсын және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шақыру комиссияларын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мыналармен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аудандық (қалалық) бөлімдер (басқарма) шақыру комиссиясының жұмысы үшін бөлімдерді (басқармаларды) үй-жаймен;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көлігі және техникалық қызметкерлердің қажетті санын бөлуді;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іс-шараларды орындауға байланысты шығындарды осы мақсаттарға бөлінген қаражаттандыру шегінде, жергілікті бюджет есебінен қаржыландыруды.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Денсаулық сақтау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қаласындағы облыстық жинау пунктіндегі медициналық комиссияның жұмысын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шақырылушыларды медициналық куәландыру жөніндегі комиссияларды дәрігер-мамандармен, соның ішінде тар саладағы дәрігерлермен толықтырсын;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шақырту комиссиясымен жіберілген азаматтарды медициналық тексеру үшін емдеу - алдын алу мекемелерінде орындар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облысының ішкі істер департаменті мыналарды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департаменті, Петропавл қалалық ішкі істер басқармасы және аудандық ішкі істер бөлімі басшыларының құрамынан лауазымды тұлғаларды облыстық, аудандық (қалалық) шақыру комиссияларының құрамына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шақыру кезеңінде қорғаныс істері жөніндегі аудандық (қалалық) бөлімдермен (басқармамен) өзара іс-әрекетті ұйымдастыруды;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шақырылушыларды әскери бөлімдерге аттандыру және жіберу кезінде қоғамдық тәртіпті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шақыру пункттеріне келуін бақылауды жүргізу, шақырудан жасырынып қалуға жол бермеуді.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Мәдениет басқармасы шақыру пункттерінде көркемөнерпаздар ұжымының өнерін және әскери-патриоттық тақырыптарға кинофильмдер көрсетуді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Туризм, дене шынықтыру және спорт басқармасы облыстық жинау пунктінде спорттық-бұқаралық іс-шаралар өткізуді, шақырылушылардың жалпы даярлығын тексеруді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жетекшілік ететін мәселелері бойынша облыс әкімінің орынбасарларына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бірінші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сәуірдегі № 87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Солтүстік Қазақстан облысы әкімдігінің 2009.08.17 </w:t>
      </w:r>
      <w:r>
        <w:rPr>
          <w:rFonts w:ascii="Times New Roman"/>
          <w:b w:val="false"/>
          <w:i w:val="false"/>
          <w:color w:val="ff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2009.09.22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659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Галыгин Юрий Борисович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қорғаныс істері жөніндегі департамент бастығының міндетін уақытша атқарушысы,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 Қайрат Сағидұлаұлы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жұмылдыру даярлығы, азаматтық қорғаныс, апаттар мен зілзалалардың алдын алу және жоюды ұйымдастыру жөніндегі басқарма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 Маргарита Владимировна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аурухананың медбибісі, комиссия хатшысы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657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Көшеков Мұрат Өмірбайұлы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ішкі істер департаменті бастығының орынбасары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Ғабдуллина Нәзира Нұрланбеқызы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қорғаныс істері жөніндегі департамент бастығының көмекшісі, дәрігер, медициналық комиссия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