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ec72" w14:textId="db2e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2009 жылғы 12 наурыздағы N 6 шешімі. Солтүстік Қазақстан облысының Әділет департаментінде 2009 жылғы 20 сәуірде N 1705 тіркелді. Күші жойылды - Солтүстік Қазақстан облысы мәслихатының 2010 жылғы 26 сәуірдегі N 24/10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2010.04.26 N 24/10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 2-тармағына және «Ауыл шаруашылық тауарын өндірушілерге 2009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 ережесін бекіту туралы» Қазақстан Республикасы Үкіметінің 2009 жылғы 30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– әрі субсидиялар) 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 облыстың аудандары бойынша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 әкімі, ауыл шаруашылығы басқармасы субсидияларды төлеуге бюджеттік қаражаттарды мақсатты пайдалануды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облыс әкімінің орынбасары С.С. Ескендіровке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 бірінші рет ресми жариялағаннан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C. Біләлов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наурыздағы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көлемдерін облыс аудандары бойынша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әкімінің 2009.07.31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Солтүстік Қазақстан облысы әкімінің 2009.12.04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453"/>
        <w:gridCol w:w="1533"/>
        <w:gridCol w:w="1453"/>
        <w:gridCol w:w="1773"/>
        <w:gridCol w:w="1453"/>
        <w:gridCol w:w="1913"/>
      </w:tblGrid>
      <w:tr>
        <w:trPr>
          <w:trHeight w:val="375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сомасы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дақылдар бойынша 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(өткен жылғы егіл-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көпжыл-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шөптер-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қоспа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ністер және 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</w:tr>
      <w:tr>
        <w:trPr>
          <w:trHeight w:val="31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545,37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250,39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521,72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292,37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</w:tr>
      <w:tr>
        <w:trPr>
          <w:trHeight w:val="27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