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1a4e" w14:textId="7491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балық шаруашылығы су тоғандарының тізбесін бекіту туралы" облыс әкімдігінің 2008 жылғы 23 қаңтардағы № 15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16 ақпандағы N 33 қаулысы. Солтүстік Қазақстан облысының Әділет департаментінде 2009 жылғы 3 наурызда N 1701 тіркелді. Күші жойылды - Солтүстік Қазақстан облысы әкімдігінің 2013 жылғы 18 шілдедегі N 246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18.07.2013 </w:t>
      </w:r>
      <w:r>
        <w:rPr>
          <w:rFonts w:ascii="Times New Roman"/>
          <w:b w:val="false"/>
          <w:i w:val="false"/>
          <w:color w:val="ff0000"/>
          <w:sz w:val="28"/>
        </w:rPr>
        <w:t>N 246</w:t>
      </w:r>
      <w:r>
        <w:rPr>
          <w:rFonts w:ascii="Times New Roman"/>
          <w:b w:val="false"/>
          <w:i w:val="false"/>
          <w:color w:val="ff0000"/>
          <w:sz w:val="28"/>
        </w:rPr>
        <w:t xml:space="preserve"> қаулысымен (алғаш ресми жариялаған күннен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 xml:space="preserve">Заңы </w:t>
      </w:r>
      <w:r>
        <w:rPr>
          <w:rFonts w:ascii="Times New Roman"/>
          <w:b w:val="false"/>
          <w:i w:val="false"/>
          <w:color w:val="000000"/>
          <w:sz w:val="28"/>
        </w:rPr>
        <w:t>27 бабы 2 тармағына, «Нормативтік құқықтық актілер туралы» Қазақстан Республикасының 1998 жылғы 24 наурыздағы № 213 </w:t>
      </w:r>
      <w:r>
        <w:rPr>
          <w:rFonts w:ascii="Times New Roman"/>
          <w:b w:val="false"/>
          <w:i w:val="false"/>
          <w:color w:val="000000"/>
          <w:sz w:val="28"/>
        </w:rPr>
        <w:t xml:space="preserve">Заңының </w:t>
      </w:r>
      <w:r>
        <w:rPr>
          <w:rFonts w:ascii="Times New Roman"/>
          <w:b w:val="false"/>
          <w:i w:val="false"/>
          <w:color w:val="000000"/>
          <w:sz w:val="28"/>
        </w:rPr>
        <w:t xml:space="preserve">28 бабына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«Облыстық маңызы бар балық шаруашылығы су тоғандарының тізбесін бекіту туралы» облыс әкімдігінің 2008 жылғы 23 қаңтардағы № 15 </w:t>
      </w:r>
      <w:r>
        <w:rPr>
          <w:rFonts w:ascii="Times New Roman"/>
          <w:b w:val="false"/>
          <w:i w:val="false"/>
          <w:color w:val="000000"/>
          <w:sz w:val="28"/>
        </w:rPr>
        <w:t xml:space="preserve">қаулысына </w:t>
      </w:r>
      <w:r>
        <w:rPr>
          <w:rFonts w:ascii="Times New Roman"/>
          <w:b w:val="false"/>
          <w:i w:val="false"/>
          <w:color w:val="000000"/>
          <w:sz w:val="28"/>
        </w:rPr>
        <w:t>(Мемлекеттік тіркелім тізіліміне 2008 жылғы 11 ақпанда № 1665 тіркелді, 2008 жылғы 18 ақпандағы «Солтүстік Қазақстан», 2008 жылғы 18 ақпандағы «Северный Казахстан» газеттерінде жарияланған), «Облыстық маңызы бар балық шарушылығы су тоғандарының тізбесін бекіту туралы» облыс әкімдігінің 2008 жылғы 23 қаңтардағы № 15 қаулысына өзгерту енгізу туралы» облыс әкімдігінің 2008 жылғы 10 маусымдағы № 164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өзгертумен (Мемлекеттік тіркелім тізілімінде 2008 жылғы 9 шілдеде № 1678 тіркелді, 2008 жылғы 14 шілдедегі № 84 «Солтүстік Қазақстан», 2008 жылғы 14 шілдедегі № 83 «Северный Казахстан» газеттерінде жарияланған) келесі өзгерту енгізілсін: </w:t>
      </w:r>
      <w:r>
        <w:br/>
      </w:r>
      <w:r>
        <w:rPr>
          <w:rFonts w:ascii="Times New Roman"/>
          <w:b w:val="false"/>
          <w:i w:val="false"/>
          <w:color w:val="000000"/>
          <w:sz w:val="28"/>
        </w:rPr>
        <w:t xml:space="preserve">
      көрсетілген қаулымен бекітілген облыстық маңызы бар балық шаруашылығы су тоғандарының тізбесі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күннен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С.Біләлов </w:t>
      </w:r>
    </w:p>
    <w:bookmarkStart w:name="z4" w:id="1"/>
    <w:p>
      <w:pPr>
        <w:spacing w:after="0"/>
        <w:ind w:left="0"/>
        <w:jc w:val="both"/>
      </w:pPr>
      <w:r>
        <w:rPr>
          <w:rFonts w:ascii="Times New Roman"/>
          <w:b w:val="false"/>
          <w:i w:val="false"/>
          <w:color w:val="000000"/>
          <w:sz w:val="28"/>
        </w:rPr>
        <w:t xml:space="preserve">
Облыс әкімдігінің 2009 жылғы </w:t>
      </w:r>
      <w:r>
        <w:br/>
      </w:r>
      <w:r>
        <w:rPr>
          <w:rFonts w:ascii="Times New Roman"/>
          <w:b w:val="false"/>
          <w:i w:val="false"/>
          <w:color w:val="000000"/>
          <w:sz w:val="28"/>
        </w:rPr>
        <w:t xml:space="preserve">
16 ақпандағы № 33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Облыс әкімдігінің 2008 жылғы </w:t>
      </w:r>
      <w:r>
        <w:br/>
      </w:r>
      <w:r>
        <w:rPr>
          <w:rFonts w:ascii="Times New Roman"/>
          <w:b w:val="false"/>
          <w:i w:val="false"/>
          <w:color w:val="000000"/>
          <w:sz w:val="28"/>
        </w:rPr>
        <w:t xml:space="preserve">
23 қаңтардағы  № 15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Облысты қ ма ң ызда ғ ы балы қ шаруашылы ғ ы су то ғ андарыны 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812"/>
        <w:gridCol w:w="1339"/>
        <w:gridCol w:w="6327"/>
      </w:tblGrid>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Тоғанның атауы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гектар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Айыртау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Кирилловка селосының шығысында.14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 </w:t>
            </w:r>
            <w:r>
              <w:br/>
            </w:r>
            <w:r>
              <w:rPr>
                <w:rFonts w:ascii="Times New Roman"/>
                <w:b w:val="false"/>
                <w:i w:val="false"/>
                <w:color w:val="000000"/>
                <w:sz w:val="20"/>
              </w:rPr>
              <w:t xml:space="preserve">
Жангызтау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Якши-янгизтау селосының оңтүстік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Качиловка селосының оңтүстігінде 9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Кұспек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селосының солтүстік шығысында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Чебачки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Лобаново селосының оңтүстігінде 4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ауданы 
</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Ащысу өзені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километр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Ащикөл селосының солтүстігінде 2 километр </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 өзені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километр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Кулыкөл селосының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Кіші-қараой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Бостандык селосының солтүстігінде </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Ленинградские плотины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километр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Ленинградское селосының солтүстігінде 2 километр </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 өзені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километр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селосының солтүстігінде 1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Аққайың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Долгое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Исаково селосының оңтүстік шығысында 0,2километр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Долгое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Исаковка селосының шығысында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Кравцово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Тоқшын селосының солтүстік батысында  4,5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Рублевка селосының солтүстік батысында 2,3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Күшіккөл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поляны селосының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Обалыкөл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Григорьевка селосының оңтүстігінде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 селосының батысында 1,8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селосыныың солтүстігінде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Солодкое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Борки селосының солтүстігінде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(Бөгет)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Игілік селосының оңтүстік батысында 2,1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Тоқшын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Тоқшын селосының солтүстік батысында 2,5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Үлкен-жерма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Борки селосының оңтүстік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Утюскино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Камышлово селосының солтүстік батысында 3,5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Харьковское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Григорьевка селосының солтүстігінде 4,8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Шағалылы- </w:t>
            </w:r>
            <w:r>
              <w:br/>
            </w:r>
            <w:r>
              <w:rPr>
                <w:rFonts w:ascii="Times New Roman"/>
                <w:b w:val="false"/>
                <w:i w:val="false"/>
                <w:color w:val="000000"/>
                <w:sz w:val="20"/>
              </w:rPr>
              <w:t xml:space="preserve">
Теңіз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Барыкөл селосының оңтүстігінде 0,1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Есіл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cелосының солтүстік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Балықты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ағаш cелосының оңтүстігінде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Батпакөл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Алабие селосының  солтүстік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Горелое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селосының солтүстік батысында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селосының солтүстігінде 5,5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Жетікөл cелосының оңтүстігінде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Иконниково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Поляковка селосының солтүстік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Калачик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селосының оңтүстігінде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Калдарь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Карабеловка селосының солтүстігінде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Қамыстыкөл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селосының солтүстік батысында 10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селосының солтүстік батысында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Карасор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селосының солтүстік шығысында 2,3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Кіндікті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селосының оңтүстігінде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Қоржанкөл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селосының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Қоржанкөл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селосының солтүстік батысында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Қостомар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селосының оңтүстігінде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Кочкар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Поляковка селосының солтүстік шығысында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селосының солтүстік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селосының шығысында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Обалы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селосының солтүстік батысында 11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Пестрое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Калиновка селосының оңтүстігінде </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өзенінін жаймасы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шекарасынан Қызылжар ауданының шекарасына дейін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Полоустное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селосының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Савенково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 селосының солтүстік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селосының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оңтүстік шығысында 0,2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 селосының оңтүстігінде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Торанғұл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Корнеевка селосының солтүстік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селосының оңтүстік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Широкое (Калиновское)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Калиновка селосының оңтүстігінде 0,5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Ақащыкөл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Майбалык селосының солтүстік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Атаманское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батысында 4,5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Бакир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Майбалык селосының солтүстік шығысында 6,3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Башенное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Семиозерка селосының оңтүстігінде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Башкирское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Богатое селосының солтүстік шығысында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 селосының оңтүстік шығысында 0,2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кеткен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Комосомольское селосының солтүстік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Островка селосының оңтүстігінде 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Волгарево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Ястребиновка селосының батысында 2,5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Островка селосының солтүстігінде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Грачи (Опельдук)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селосының солтүстік шығысында 4,5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Давыдово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селосының оңтүстік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Екатеринов- </w:t>
            </w:r>
            <w:r>
              <w:br/>
            </w:r>
            <w:r>
              <w:rPr>
                <w:rFonts w:ascii="Times New Roman"/>
                <w:b w:val="false"/>
                <w:i w:val="false"/>
                <w:color w:val="000000"/>
                <w:sz w:val="20"/>
              </w:rPr>
              <w:t xml:space="preserve">
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Светлое селосының оңтүстігінде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Екатеринов- </w:t>
            </w:r>
            <w:r>
              <w:br/>
            </w:r>
            <w:r>
              <w:rPr>
                <w:rFonts w:ascii="Times New Roman"/>
                <w:b w:val="false"/>
                <w:i w:val="false"/>
                <w:color w:val="000000"/>
                <w:sz w:val="20"/>
              </w:rPr>
              <w:t xml:space="preserve">
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Екатериновка селосының жананда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селосының оңтүстігінде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Журавлиное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Симаки селосының оңтүстік шығысында 5,5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Зотово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Кабань селосының солтүстігінде 4,5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Ізбасар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Ольговка селосының солтүстігінде 1,7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Казенное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Кабань селосының солтүстік шығысында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Кайранкөл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Комсомольское селосының оңтүстік шығысында 9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Чапаевка селосының солтүстік батысында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селосының солтүстік шығысында 8,5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Кобылье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Кабань селосының солтүстік батысында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Козявочное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Островка селосының оңтүстігінде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Ольговка селосының оңтүстік шығысында 4,3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Боевик селосының солтүстігінде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Крутояр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Чапаевка селосының солтүстік батысында 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Кужи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Чапаевка селосының оңтүстігінде 0,2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Куликово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Айымжан селосының оңтүстігінде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Курганское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Усердное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Лагерное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Мирное селосының оңтүстік батысында 2,1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Майбалық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Майбалық селосының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Могильное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оңтүстік батысында 4,5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Моховое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Кабань селосының солтүстік шығысында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солтүстік батысында 6,5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Песьяное- </w:t>
            </w:r>
            <w:r>
              <w:br/>
            </w:r>
            <w:r>
              <w:rPr>
                <w:rFonts w:ascii="Times New Roman"/>
                <w:b w:val="false"/>
                <w:i w:val="false"/>
                <w:color w:val="000000"/>
                <w:sz w:val="20"/>
              </w:rPr>
              <w:t xml:space="preserve">
Песчаное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Усердное селосының солтүстік батысында 4,5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Питное (Островское)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Островка  селосының солтүстігінде 0,1 км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Питное (с. Кабань)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Кабань селосының оңтүстігінде 0,3 км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Питное (Пресновское)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Питное (Казанка)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селосының оңтүстігінде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Сатыбарды (Бакир)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Майбалық селосының солтүстік шығысында 6,3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Семилово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селосының солтүстік шығысында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Семиозерка селосының солтүстік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Чапаевка селосының солтүстік батысында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Собачье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Ястребиновка селосының солтүстік батысында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Сенжарка селосының солтүстік батысында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селосының солтүстік шығысында 6,2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Суаткөл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селосының оңтүстік шығысында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Сұлтан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Кировка селосының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Тоқсамбай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оңтүстік шығысында 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Толубай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оңтүстік батысында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Үлкенкөл (Утятник)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Қарақамыс селосының оңтүстік шығысында 3,5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Утиное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Усердное селосының батысында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Комсомольское селосының оңтүстігінде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Архангелка селосының оңтүстік батысында 3,5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(Чапаевка селосы)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Чапаевка селосының солтүстігінде 3,2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Шорохово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Боевик селосының солтүстік шығысында 2,8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батысында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Щитово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селосының шығысында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Макарьевка селосының оңтүстік батысында 4,7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Ястребинов- </w:t>
            </w:r>
            <w:r>
              <w:br/>
            </w:r>
            <w:r>
              <w:rPr>
                <w:rFonts w:ascii="Times New Roman"/>
                <w:b w:val="false"/>
                <w:i w:val="false"/>
                <w:color w:val="000000"/>
                <w:sz w:val="20"/>
              </w:rPr>
              <w:t xml:space="preserve">
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Ястребиновка селосының оңтүстік батысында 0,1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Мағжана Жұмабаев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Алуа  (Альва)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Алуа селосының солтүстігінде 0,8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Армяжье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селосының батысында 2,7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Байкал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Зарослое селосының солтүстігінде.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Зарослое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Зарослое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Звездочка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Октябрьское селосының солтүстік батысында 1,8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Камышлово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Камышлово селосының оңтүстік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Полудино селосының оңтүстігінде 0,3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Половинное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Полудино селосының шығысында 4,6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Пронькино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селосының батысында 2,7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Рявкино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Рявкино селосының батысында 0,1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Қызылжар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Бабаш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Якорь селосының шығысында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Башкирское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Архангельское селосының шығысында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Белое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аумағында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Белое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Пеньково селосының оңтүстік шығысында 4,8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Белое Сумное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селосының батысында 2,6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селосының оңтүстігінде 3,2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Волченок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селосының оңтүстік батысында 1,8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Налобино селосының солтүстік батысында 1,6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Глубокое (Старина)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солтүстік батысында 1,4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Грачиное (Бекетное)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Леденево селосының солтүстік шығысында 6,5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Гусиное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Исаковка селосының оңтүстігінде 1,6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Даньково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Кустовое селосының оңтүстік батысында 2,8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Долбилово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селосының оңтүстігінде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Рябиновка селосының шығысында 0,6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селосының оңтүстік батысында 2,1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солтүстігінде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Забочное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Горбуновка селосының батысында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Зверобойное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Налобино селосының оңтүстігінде 2,3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Искаковка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Каменная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Долматово селосының оңтүстігінде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солтүстігінде 5,2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Новоникольское селосының солтүстік шығысында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Серьгино селосының шығысында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Архангельское селосының оңтүстік батысында 1,2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Новоалександровка селосының шығысында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Кишкибиши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селосының оңтүстігінде 4,2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Коростель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Лебедки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Кустовое селосының солтүстік батысында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Кривая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Кривозерка селосының оңтүстігінде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селосының солтүстік шығысында 4,6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Гриневка селосының оңтүстік шығысында 1,8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Курганка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Ново-Андреевка селосының оңтүстік шығысында 5,6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Курейное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селосының оңтүстік шығысында 2,4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Кустовое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Лебеденок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Лебедки селосының батысында 2,4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Лебяжье (Налобинское)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Лебедки селосының солтүстік батысында 4,2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Лебяжье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Горбуновка селосының солтүстік батысында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Леденево селосының солтүстік батысында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Моховое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Боголюбово селосының батысында 12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Налобино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оңтүстігінде 0,6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Никульское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Красноярка селосының солтүстік батысында 3,6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селосының солтүстігінде 0,4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Овражное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Архангельское селосының солтүстік шығысында .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Леденево селосының солтүстік шығысында 2,9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Палочное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оңтүстігінде 0,6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Пеньково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селосының солтүстігінде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Пестрое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маңы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шығысында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Подогородная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Вагулино селосының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Подувальная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маңы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өзенінін жаймасы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шекарасынан Ресей Федерациясының шекарасына дейін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Вагулино селосының солтүстігінде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Половинное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Маяк селосының солтүстік батысында 5,3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селосының оңтүстігінде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Леденево селосының солтүстік шығысында 7,7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Асаново селосының солтүстік батысында 4,2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Сафонково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селосының шығысында 3,2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Сивково селосының солтүстігінде 2,4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Серьгино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Серьгино селосының батысында 1,6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Сивково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Сивково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селосының оңтүстігінде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маңы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Солонцы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Жиляково селосының солтүстік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Новокаменка селосының солтүстік батысында 2,5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Токушки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Токушки селосының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Узынкөл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Новоалександровка селосының шығысында 4,2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солтүстігінде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Трудовое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Хлыново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селосының оңтүстік шығысында 0,3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Боголюбово селосының оңтүстік шығысында 4,3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Хомуток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Архангельское селосының шығысында 1,1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селосының солтүстігінде 2,8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Чалково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Новоалександровка селосының шығысында 2,5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Чаша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Долматово селосының солтүстік шығысында 6,2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Черепково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Новоникольское селосының оңтүстік батысында 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Черная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селосының оңтүстігінде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Широкое (Новокаменка селосы)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Вознесенка селосының солтүстік шығысында 0,9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Якуш (бөлік)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солтүстік шығысында 2,5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Мамлют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Бексейіт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Бексейіт селосының солтүстігінде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Белое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Бескамышное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Калугино селосының оңтүстік шығысында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Бескозобово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Студеное селосының оңтүстік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оңтүстігінде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Буканы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Волчье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селосының оңтүстік батысында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Голубево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оңтүстігінде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Горькое (Дубровное селосы)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оңтүстік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Гурино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селосының солтүстік шығысында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Долгое Ближнее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оңтүстігінде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Долгое Дальнее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оңтүстігінде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селосының оңтүстік батысында 7,5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селосының батысында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бугром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Афонькино селосының оңтүстік шығысында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Коваль селосының оңтүстігінде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Кабанье (Кабаны)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шығысында 11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Казанцево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Пробуждение селосының батысында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Калдаман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селосының оңтүстік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Қыңыр Калдаман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селосының оңтүстік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селосының солтүстік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Калмыково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Октябрь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қаласының солтүстігінде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солтүстік шығысында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Кинета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оңтүстігінде 5,5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Коваль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Коваль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Козявочное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солтүстік батысында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Косматое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оңтүстігінде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солтүстік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селосының оңтүстік батысында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Марушкино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Афонькино селосының оңтүстік шығысында 3,5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Марушкино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Афонькино селосының оңтүстік шығысында 3,5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Менгисор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Меңкесер селосының оңтүстік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Афонькино селосының оңтүстік шығысында 5,5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Мураш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Коваль селосының оңтүстік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Оглачи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 селосының солтүстік шығысында 10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Окунево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оңтүстік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Параскино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солтүстік шығысында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Пеган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Старомихайловка селосының солтүстік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Пеган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солтүстік шығысында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Воскресеновка селосының оңтүстік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Плешково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Новоукраинка селосының оңтүстік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қ.аласының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Половинкино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селосының батысында 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Рогозяное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оңтүстігінде 7,5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Ромашкино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селосының солтүстік батысында 3,5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Рыбненок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Воскресеновка селосының солтүстік шығысында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Дубровное селосының оңтүстік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Воскресеновка селосының оңтүстік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Сергулы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селосының оңтүстік батысында 10,5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Сладенькое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селосының солтүстік батысында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селосының солтүстік шығысында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Сливное селосының батысында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Сливное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Новоукраинка селосының оңтүстік батысында 6,3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селосының оңтүстік шығысында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Суаткөл (Касеновское)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 селосының шығысында 10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Сунгур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Афонькино селосының солтүстік батысында 10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солтүстік шығысында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Тетеря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селосының солтүстік шығысында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Сливное селосының  оңтүстігінде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Федосейкино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солтүстігінде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Чебанчик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селосының оңтүстік батысында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Чирок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солтүстігінде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(Домашнее)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селосының солтүстігінде 0,1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(Токаревское)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Новомихайловка селосының оңтүстік батысында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(Саманное)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Бексеит селосының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(Меңгесер селосы)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Озерное селосының солтүстігінде 10,5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Сарапул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Пчелино селосының солтүстігінде 2,5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Шайтанды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Афонькино селосының оңтүстігінде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Шашмурино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селосының солтүстік батысында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Юртовое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Токаревка селосының оңтүстік батысында 1,4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Ғабит Мүсірепов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селосының оңтүстік батысында 9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Калмақкөл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Чистополье селосының оңтүстік батысында 19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Қалмакөл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Раисовка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Кировский  селосының солтүстік батысында 25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селосының солтүстігінде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Чистополье селосының оңтүстігінде 4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Новоселовка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Старобелка селосының жанында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Тайынша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Бәженкөл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Кирово селосының солтүстік батысында 12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Жамантұз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Рощинское селосының оңтүстік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Зеленогайские плотины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Гай селосының жанында </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Қалыбек және тармақтары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Шұнқыркөл селосының батысында 20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Қарасор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Рощинское селосының солтүстігінде 18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Кішкенесор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Комсомольское селосының оңтүстік батысында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Үшсай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Тихоокеанское селосының батысында 18 километр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Тимирязев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Ақжан селосының батысында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Григорьевка селосының солтүстік батысында 0,5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Есиней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селосының шығысында 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Жақсы-Жаркөл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Богдан Хмельницкий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селосының батысында 1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Журавлинное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селосының шығысында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Тимирязево селосының шығысында 12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Касэрон (Обвальное)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Октябрьское селосының оңтүстік батысында 6,5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селосының оңтүстік батысында 1,7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Құмдыкөл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Урожайное селосының солтүстігінде 0,2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Москворецкий тоған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Москворецкое селосының жанында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Половинное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селосының солтүстігінде 1,7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Придворное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Дмитриевка селосының жанында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Уәлиханов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Жамантұз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Кирово селосының шығысында 6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Сілеті-Теңіз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Қарамырза селосының оңтүстігінде 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Кішкенекөл селосының солтүстігінде 32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тоғаны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селосының жанында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Шал ақын ауданы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Жалпақсу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селосының оңтүстік шығысында 0,8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 селосының солтүстік шығысында 3,3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Қабанқарасу өзбойы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селосының оңтүстік шығысында 2,2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Козловское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селосының оңтүстік шығысында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Семиполка селосының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Қоскөл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Ступинка селосының оңтүстік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Обалы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селосының оңтүстік батысында 8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өзенінін жаймасы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ауданынан Есіл ауданына дейін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Полтавское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Балуан селосының оңтүстік шығысында 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су қоймасы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қаласынын  Октябрьское селосына дейін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Сүттікөл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Повозочное селосының солтүстігінде 1,5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Торанғұл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Новопокровка селосының оңтүстік батысында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селосының солтүстік батысында 4,2 километр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Перевозочное селосының солтүстік батысында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