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c4fc" w14:textId="03cc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ауданының әкімінің 2009 жылғы 5 наурыздағы N 2ш
шешімі. Алматы қаласы Әділет департаментінде 2009 жылғы 25 наурызда N 812 тіркелді. Күші жойылды - Алматы қаласы Алатау ауданы әкімінің 2014 жылғы 8 сәуірдегі N 1ш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Алатау ауданы әкімінің 08.04.2014 N 1ш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Конституциялық заңының 23 бабындағы </w:t>
      </w:r>
      <w:r>
        <w:rPr>
          <w:rFonts w:ascii="Times New Roman"/>
          <w:b w:val="false"/>
          <w:i w:val="false"/>
          <w:color w:val="000000"/>
          <w:sz w:val="28"/>
        </w:rPr>
        <w:t>1 тармағына</w:t>
      </w:r>
      <w:r>
        <w:rPr>
          <w:rFonts w:ascii="Times New Roman"/>
          <w:b w:val="false"/>
          <w:i w:val="false"/>
          <w:color w:val="000000"/>
          <w:sz w:val="28"/>
        </w:rPr>
        <w:t xml:space="preserve"> сәйкес Алатау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Алатау ауданы «Әйгерім-1», «Әйгерім-2» ықшамаудандарында </w:t>
      </w:r>
      <w:r>
        <w:rPr>
          <w:rFonts w:ascii="Times New Roman"/>
          <w:b w:val="false"/>
          <w:i w:val="false"/>
          <w:color w:val="000000"/>
          <w:sz w:val="28"/>
        </w:rPr>
        <w:t>№ 1 қосымшаға</w:t>
      </w:r>
      <w:r>
        <w:rPr>
          <w:rFonts w:ascii="Times New Roman"/>
          <w:b w:val="false"/>
          <w:i w:val="false"/>
          <w:color w:val="000000"/>
          <w:sz w:val="28"/>
        </w:rPr>
        <w:t xml:space="preserve"> сәйкес жаңа сайлау учаскесінің жаңа шекаралары бекітілсін.</w:t>
      </w:r>
      <w:r>
        <w:br/>
      </w:r>
      <w:r>
        <w:rPr>
          <w:rFonts w:ascii="Times New Roman"/>
          <w:b w:val="false"/>
          <w:i w:val="false"/>
          <w:color w:val="000000"/>
          <w:sz w:val="28"/>
        </w:rPr>
        <w:t>
</w:t>
      </w:r>
      <w:r>
        <w:rPr>
          <w:rFonts w:ascii="Times New Roman"/>
          <w:b w:val="false"/>
          <w:i w:val="false"/>
          <w:color w:val="000000"/>
          <w:sz w:val="28"/>
        </w:rPr>
        <w:t>
      2. Алатау ауданы «Әйгерім-1», «Әйгерім-2» ықшамаудандарында жаңа сайлау учаскесі ашылуына байланысты </w:t>
      </w:r>
      <w:r>
        <w:rPr>
          <w:rFonts w:ascii="Times New Roman"/>
          <w:b w:val="false"/>
          <w:i w:val="false"/>
          <w:color w:val="000000"/>
          <w:sz w:val="28"/>
        </w:rPr>
        <w:t>№ 2 қосымшаға</w:t>
      </w:r>
      <w:r>
        <w:rPr>
          <w:rFonts w:ascii="Times New Roman"/>
          <w:b w:val="false"/>
          <w:i w:val="false"/>
          <w:color w:val="000000"/>
          <w:sz w:val="28"/>
        </w:rPr>
        <w:t xml:space="preserve"> сәйкес № 111, 113 сайлау учаскелерінің жаңа шекаралары бекітілсін.</w:t>
      </w:r>
      <w:r>
        <w:br/>
      </w:r>
      <w:r>
        <w:rPr>
          <w:rFonts w:ascii="Times New Roman"/>
          <w:b w:val="false"/>
          <w:i w:val="false"/>
          <w:color w:val="000000"/>
          <w:sz w:val="28"/>
        </w:rPr>
        <w:t>
</w:t>
      </w:r>
      <w:r>
        <w:rPr>
          <w:rFonts w:ascii="Times New Roman"/>
          <w:b w:val="false"/>
          <w:i w:val="false"/>
          <w:color w:val="000000"/>
          <w:sz w:val="28"/>
        </w:rPr>
        <w:t>
      3. Алатау ауданы «Өжет» ықшамауданында, Әуезов көшесі, 48 мекен-жайында орналасқан № 156 орта мектептегі № 455 сайлау учаскесінің орталығы «Ұлжан-1» ықшамауданындағы № 152 мектепке көшірілсін.</w:t>
      </w:r>
      <w:r>
        <w:br/>
      </w:r>
      <w:r>
        <w:rPr>
          <w:rFonts w:ascii="Times New Roman"/>
          <w:b w:val="false"/>
          <w:i w:val="false"/>
          <w:color w:val="000000"/>
          <w:sz w:val="28"/>
        </w:rPr>
        <w:t>
</w:t>
      </w:r>
      <w:r>
        <w:rPr>
          <w:rFonts w:ascii="Times New Roman"/>
          <w:b w:val="false"/>
          <w:i w:val="false"/>
          <w:color w:val="000000"/>
          <w:sz w:val="28"/>
        </w:rPr>
        <w:t>
      4. Алатау ауданы әкімінің 2009 жылғы 5 қантардағы «Алматы қаласы Алатау ауданы бойынша сайлау учаскелерінің жаңа шекараларын бекіту және орталығын ауыстыру туралы» № 1 ш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жүргізу Алатау ауданының әкімі аппаратының басшысы Б. Торламбаевқа жүктелсін.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акімі                       Б. Мәнізоров</w:t>
      </w:r>
    </w:p>
    <w:bookmarkStart w:name="z8" w:id="2"/>
    <w:p>
      <w:pPr>
        <w:spacing w:after="0"/>
        <w:ind w:left="0"/>
        <w:jc w:val="both"/>
      </w:pPr>
      <w:r>
        <w:rPr>
          <w:rFonts w:ascii="Times New Roman"/>
          <w:b w:val="false"/>
          <w:i w:val="false"/>
          <w:color w:val="000000"/>
          <w:sz w:val="28"/>
        </w:rPr>
        <w:t>
Алатау ауданы әкімінің</w:t>
      </w:r>
      <w:r>
        <w:br/>
      </w:r>
      <w:r>
        <w:rPr>
          <w:rFonts w:ascii="Times New Roman"/>
          <w:b w:val="false"/>
          <w:i w:val="false"/>
          <w:color w:val="000000"/>
          <w:sz w:val="28"/>
        </w:rPr>
        <w:t>
2009 жылғы 5 наурыздағы № 2ш</w:t>
      </w:r>
      <w:r>
        <w:br/>
      </w:r>
      <w:r>
        <w:rPr>
          <w:rFonts w:ascii="Times New Roman"/>
          <w:b w:val="false"/>
          <w:i w:val="false"/>
          <w:color w:val="000000"/>
          <w:sz w:val="28"/>
        </w:rPr>
        <w:t>
шешіміне 1-қосымша</w:t>
      </w:r>
    </w:p>
    <w:bookmarkEnd w:id="2"/>
    <w:p>
      <w:pPr>
        <w:spacing w:after="0"/>
        <w:ind w:left="0"/>
        <w:jc w:val="both"/>
      </w:pPr>
      <w:r>
        <w:rPr>
          <w:rFonts w:ascii="Times New Roman"/>
          <w:b w:val="false"/>
          <w:i w:val="false"/>
          <w:color w:val="ff0000"/>
          <w:sz w:val="28"/>
        </w:rPr>
        <w:t xml:space="preserve">      Ескерту. 1 қосымша жаңа редакцияда - Алматы қаласы Алатау ауданы әкімінің 2011.01.14 № 1ш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24 Сайлау учаскесі</w:t>
      </w:r>
      <w:r>
        <w:br/>
      </w:r>
      <w:r>
        <w:rPr>
          <w:rFonts w:ascii="Times New Roman"/>
          <w:b w:val="false"/>
          <w:i w:val="false"/>
          <w:color w:val="000000"/>
          <w:sz w:val="28"/>
        </w:rPr>
        <w:t>
Орталығы: Алматы қаласы, Усть-Каменогорская көшесі, 1,</w:t>
      </w:r>
      <w:r>
        <w:br/>
      </w:r>
      <w:r>
        <w:rPr>
          <w:rFonts w:ascii="Times New Roman"/>
          <w:b w:val="false"/>
          <w:i w:val="false"/>
          <w:color w:val="000000"/>
          <w:sz w:val="28"/>
        </w:rPr>
        <w:t>
№ 14 орта мектебі, тел. 240-86-73, 241-66-35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Бокеев Оралхан көшесінен Рысқұлов даңғылымен (оңтүстік жағы) шығыс бағытпен Кудерина Жумахана көшесіне дейін, Кудерина Жумахана көшесімен (батыс жағы) оңтүстік бағытта Райымбек даңғылына дейін, Райымбек даңғылымен (солтүстік жағы) батыс бағытта Соқпақпаев Бердибек көшесіне дейін, Соқпақпаев Бердибек көшесімен (шығыс жағы) солтүстік бағытта Бөкеев Оралхан көшесіне дейін, Бөкеев Оралхан көшесімен (шығыс жағы) солтүстік бағытта Стрелецкий переулогына дейін, Стрелецкий переулогынан ары қарай Бөкеев Оралхан көшесімен Магаданский переулогына дейін, Магаданский переулогынан солтүстік бағытта Бөкеев Оралхан көшесімен Фадеев көшесіне дейін, Фадеев көшесінен ары қарай Бөкеев Оралхан көшесімен Рысқұлов даңғылына дейін.</w:t>
      </w:r>
    </w:p>
    <w:p>
      <w:pPr>
        <w:spacing w:after="0"/>
        <w:ind w:left="0"/>
        <w:jc w:val="both"/>
      </w:pPr>
      <w:r>
        <w:rPr>
          <w:rFonts w:ascii="Times New Roman"/>
          <w:b w:val="false"/>
          <w:i w:val="false"/>
          <w:color w:val="000000"/>
          <w:sz w:val="28"/>
        </w:rPr>
        <w:t>№ 25 Сайлау учаскесі</w:t>
      </w:r>
      <w:r>
        <w:br/>
      </w:r>
      <w:r>
        <w:rPr>
          <w:rFonts w:ascii="Times New Roman"/>
          <w:b w:val="false"/>
          <w:i w:val="false"/>
          <w:color w:val="000000"/>
          <w:sz w:val="28"/>
        </w:rPr>
        <w:t>
Орталығы: Алматы қаласы, Коунрадская көшесі,</w:t>
      </w:r>
      <w:r>
        <w:br/>
      </w:r>
      <w:r>
        <w:rPr>
          <w:rFonts w:ascii="Times New Roman"/>
          <w:b w:val="false"/>
          <w:i w:val="false"/>
          <w:color w:val="000000"/>
          <w:sz w:val="28"/>
        </w:rPr>
        <w:t>
12А, № 114 орта мектебі,тел. 241-40-44, 274-64-44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Братская көшесінен Фадеев көшесімен (оңтүстік жағы) шығыс бағытта Бөкеев Оралхан көшесіне дейін, Бөкеев Оралхан көшесімен (батыс жағы) оңтүстік бағытта Магаданский переулогына дейін, Магаданский переулогынан Бөкеев Оралхан көшесінің бойымен Стрелецкий переулогына дейін, ары қарай Бөкеев Оралхан көшесімен Стрелецкий переулогынан Соқпақпаев Бердибек көшесіне дейін, Соқпақпаев Бердибек көшесімен (батыс жағы) оңтүстік бағытта Райымбек даңғылына дейін, Райымбек даңғылымен (солтүстік жағы) батыс бағытта Братская көшесіне дейін, Братская көшесімен (шығыс жағы) солтүстік бағытта Фадеев көшесіне дейін.</w:t>
      </w:r>
    </w:p>
    <w:p>
      <w:pPr>
        <w:spacing w:after="0"/>
        <w:ind w:left="0"/>
        <w:jc w:val="both"/>
      </w:pPr>
      <w:r>
        <w:rPr>
          <w:rFonts w:ascii="Times New Roman"/>
          <w:b w:val="false"/>
          <w:i w:val="false"/>
          <w:color w:val="000000"/>
          <w:sz w:val="28"/>
        </w:rPr>
        <w:t>№ 26 Сайлау учаскесі</w:t>
      </w:r>
      <w:r>
        <w:br/>
      </w:r>
      <w:r>
        <w:rPr>
          <w:rFonts w:ascii="Times New Roman"/>
          <w:b w:val="false"/>
          <w:i w:val="false"/>
          <w:color w:val="000000"/>
          <w:sz w:val="28"/>
        </w:rPr>
        <w:t>
Орталығы: Алматы қаласы, Коунрадская көшесі, 12А,</w:t>
      </w:r>
      <w:r>
        <w:br/>
      </w:r>
      <w:r>
        <w:rPr>
          <w:rFonts w:ascii="Times New Roman"/>
          <w:b w:val="false"/>
          <w:i w:val="false"/>
          <w:color w:val="000000"/>
          <w:sz w:val="28"/>
        </w:rPr>
        <w:t>
№ 114 орта мектебі,тел. 241-40-44, 274-64-44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өзенінен Райымбек даңғылымен (оңтүстік жағы) шығыс бағытында Бөкеева Оралхан көшесіне дейін, Бөкеева Оралхан көшесімен (батыс жағы) оңтүстік бағытында Фадеев көшесіне дейін, Фадеев көшесімен (солтүстік жағы) батыс бағытында Братская көшесіне дейін, Братская көшесімен (батыс жағы) оңтүстік бағытында Райымбек даңғылына дейін, Райымбек даңғылымен (солтүстік жағы) батыс бағытында Үлкен Алматы өзеніне дейін, Үлкен Алматы өзенімен (шығыс жағы) солтүстік бағытында Рысқұлов даңғылына дейін.</w:t>
      </w:r>
    </w:p>
    <w:p>
      <w:pPr>
        <w:spacing w:after="0"/>
        <w:ind w:left="0"/>
        <w:jc w:val="both"/>
      </w:pPr>
      <w:r>
        <w:rPr>
          <w:rFonts w:ascii="Times New Roman"/>
          <w:b w:val="false"/>
          <w:i w:val="false"/>
          <w:color w:val="000000"/>
          <w:sz w:val="28"/>
        </w:rPr>
        <w:t>№ 108 Сайлау учаскесі</w:t>
      </w:r>
      <w:r>
        <w:br/>
      </w:r>
      <w:r>
        <w:rPr>
          <w:rFonts w:ascii="Times New Roman"/>
          <w:b w:val="false"/>
          <w:i w:val="false"/>
          <w:color w:val="000000"/>
          <w:sz w:val="28"/>
        </w:rPr>
        <w:t>
Орталығы: Алматы қаласы, Емцов көшесі, 9,</w:t>
      </w:r>
      <w:r>
        <w:br/>
      </w:r>
      <w:r>
        <w:rPr>
          <w:rFonts w:ascii="Times New Roman"/>
          <w:b w:val="false"/>
          <w:i w:val="false"/>
          <w:color w:val="000000"/>
          <w:sz w:val="28"/>
        </w:rPr>
        <w:t>
ТОО «Адал»,тел. 269-86-85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өзенінен Райымбек даңғылымен (солтүстік жағы) батыс бағытында Кисловодская көшесіне дейін, Кисловодская көшесімен (шығыс жағы) солтүстік бағытында Кисловодская-2 көшесіне дейін, Кисловодская-2 көшесімен (Кисловодская-2 көшесіндегі солтүстік жағындағы № 27А үйді қоса) (оңтүстік жағы) шығыс бағытында Емцова көшесіне дейін, Емцов көшесімен (Емцова көшесіндегі батыс жағындағы 22А үйді қоса) солтүстік бағытында Рысқұлов даңғылына дейін, Рысқұлов даңғылымен (оңтүстік жағы) шығыс бағытында Үлкен Алматы өзеніне дейін, Үлкен Алматы өзенінен (батыс жағы) оңтүстік бағытында Райымбек даңғылына дейін.</w:t>
      </w:r>
    </w:p>
    <w:p>
      <w:pPr>
        <w:spacing w:after="0"/>
        <w:ind w:left="0"/>
        <w:jc w:val="both"/>
      </w:pPr>
      <w:r>
        <w:rPr>
          <w:rFonts w:ascii="Times New Roman"/>
          <w:b w:val="false"/>
          <w:i w:val="false"/>
          <w:color w:val="000000"/>
          <w:sz w:val="28"/>
        </w:rPr>
        <w:t>№ 109 Сайлау учаскесі</w:t>
      </w:r>
      <w:r>
        <w:br/>
      </w:r>
      <w:r>
        <w:rPr>
          <w:rFonts w:ascii="Times New Roman"/>
          <w:b w:val="false"/>
          <w:i w:val="false"/>
          <w:color w:val="000000"/>
          <w:sz w:val="28"/>
        </w:rPr>
        <w:t>
Орталығы: Алматы қаласы, Докучаев көшесі, 31А,</w:t>
      </w:r>
      <w:r>
        <w:br/>
      </w:r>
      <w:r>
        <w:rPr>
          <w:rFonts w:ascii="Times New Roman"/>
          <w:b w:val="false"/>
          <w:i w:val="false"/>
          <w:color w:val="000000"/>
          <w:sz w:val="28"/>
        </w:rPr>
        <w:t>
№ 91 орта мектебі,тел. 278-85-87, 276-33-31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Емцов көшесімен (Емцов көшесіндегі № 22А үйді қоспағанда) (батыс жағы) оңтүстік бағытта Кисловодская-2 көшесіне дейін, Кисловодская-2 көшесімен (Кисловодская-2 көшесіндегі солтүстік жағындағы № 27А үйді қоспағанда) (солтүстік жағы) батыс бағытында Кисловодская көшесіне дейін, Кисловодская көшесімен (батыс жағы) оңтүстік бағытында Райымбек даңғылына дейін, Райымбек даңғылымен (солтүстік жағы) батыс бағытында Карпатская көшесіне дейін, Карпатская көшесімен (Карпатская көшесіндегі № 11, 13, 15, 17, 19, 21, 23, 27, 29А, 29, 31, 33 және Войкова көшесіндегі № 25 үйлерді қоспағанда) (шығыс жағы) солтүстік бағытында Рысқұлов даңғылына дейін, Рысқұлов даңғылымен (оңтүстік жағы) шығыс бағытында Емцов көшесіне дейін.</w:t>
      </w:r>
    </w:p>
    <w:p>
      <w:pPr>
        <w:spacing w:after="0"/>
        <w:ind w:left="0"/>
        <w:jc w:val="both"/>
      </w:pPr>
      <w:r>
        <w:rPr>
          <w:rFonts w:ascii="Times New Roman"/>
          <w:b w:val="false"/>
          <w:i w:val="false"/>
          <w:color w:val="000000"/>
          <w:sz w:val="28"/>
        </w:rPr>
        <w:t>№ 110 Сайлау учаскесі</w:t>
      </w:r>
      <w:r>
        <w:br/>
      </w:r>
      <w:r>
        <w:rPr>
          <w:rFonts w:ascii="Times New Roman"/>
          <w:b w:val="false"/>
          <w:i w:val="false"/>
          <w:color w:val="000000"/>
          <w:sz w:val="28"/>
        </w:rPr>
        <w:t>
Орталығы: Алматы қаласы, Ахременко көшесі, 4,</w:t>
      </w:r>
      <w:r>
        <w:br/>
      </w:r>
      <w:r>
        <w:rPr>
          <w:rFonts w:ascii="Times New Roman"/>
          <w:b w:val="false"/>
          <w:i w:val="false"/>
          <w:color w:val="000000"/>
          <w:sz w:val="28"/>
        </w:rPr>
        <w:t>
№ 82 орта мектебі,тел. 224-48-81, 223-48-48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Райымбек даңғылынан Карпатская көшесімен (Карпатская көшесіндегі шығыс жағындағы № 11, 13, 15, 17, 19, 21, 23, 27, 29А, 29, 31, 33 және Войкова көшесіндегі № 25 үйлерді қоса) (батыс жағы) солтүстік бағытта Рысқұлов даңғылына дейін, Рысқұлов даңғылымен (шығыс жағы) оңтүстік бағытында Райымбек даңғылына дейін, Райымбек даңғылымен (солтүстік жағы) шығыс бағытында Карпатская көшесіне дейін.</w:t>
      </w:r>
    </w:p>
    <w:p>
      <w:pPr>
        <w:spacing w:after="0"/>
        <w:ind w:left="0"/>
        <w:jc w:val="both"/>
      </w:pPr>
      <w:r>
        <w:rPr>
          <w:rFonts w:ascii="Times New Roman"/>
          <w:b w:val="false"/>
          <w:i w:val="false"/>
          <w:color w:val="000000"/>
          <w:sz w:val="28"/>
        </w:rPr>
        <w:t>№ 111 Сайлау учаскесі</w:t>
      </w:r>
      <w:r>
        <w:br/>
      </w:r>
      <w:r>
        <w:rPr>
          <w:rFonts w:ascii="Times New Roman"/>
          <w:b w:val="false"/>
          <w:i w:val="false"/>
          <w:color w:val="000000"/>
          <w:sz w:val="28"/>
        </w:rPr>
        <w:t>
Орталығы: Алматы қаласы, «Әйгерім» ықшамауданы,</w:t>
      </w:r>
      <w:r>
        <w:br/>
      </w:r>
      <w:r>
        <w:rPr>
          <w:rFonts w:ascii="Times New Roman"/>
          <w:b w:val="false"/>
          <w:i w:val="false"/>
          <w:color w:val="000000"/>
          <w:sz w:val="28"/>
        </w:rPr>
        <w:t>
Ленин көшесі-63, № 149 орта мектебі, 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Ырысты көшесімен (Құрылысшы ықшамауданы) (батыс жағы) солтүстік бағытта, одан әрі Набережная көшесіне жалғасады (Әйгерім-1 ықшамауданы), одан әрі Строительная көшесімен (Әйгерім -1 ықшамауданы), одан әрі Аубакиров Оспанхан көшесіне жалғасады (Шанырак-2 ықшамауданы) переулок Заречныйға дейін (Көк-Қайнар ықшамауданы), переулок Заречныйдан (Көк-Қайнар ықшамауданы) Ленин көшесіне дейін (Айгерим-1 ықшамауданы), Ленин көшесімен (Әйгерім -1 ықшамауданы) (шығыс жағы) оңтүстік бағытта Садовая көшесіндегі № 259, Садовая көшесіндегі № 259 үйден осы көшедегі 259 және № 244 үйлерді қоса (шығыс жағы ) оңтүстік бағытта Школьная көшесіне дейін (Әйгерім -1 ықшамауданы), Школьная көшесінен (Әйгерім -1 ықшамауданы) (шығыс жағы) оңтүстік бағытта Рысқұлов даңғылына дейін, Рысқұлов даңғылымен (солтүстік жағы) шығыс бағытта Ырысты көшесіне дейін (Құрылысшы ықшамауданы).</w:t>
      </w:r>
    </w:p>
    <w:p>
      <w:pPr>
        <w:spacing w:after="0"/>
        <w:ind w:left="0"/>
        <w:jc w:val="both"/>
      </w:pPr>
      <w:r>
        <w:rPr>
          <w:rFonts w:ascii="Times New Roman"/>
          <w:b w:val="false"/>
          <w:i w:val="false"/>
          <w:color w:val="000000"/>
          <w:sz w:val="28"/>
        </w:rPr>
        <w:t>№ 112 Сайлау учаскесі</w:t>
      </w:r>
      <w:r>
        <w:br/>
      </w:r>
      <w:r>
        <w:rPr>
          <w:rFonts w:ascii="Times New Roman"/>
          <w:b w:val="false"/>
          <w:i w:val="false"/>
          <w:color w:val="000000"/>
          <w:sz w:val="28"/>
        </w:rPr>
        <w:t>
Орталығы: Алматы қаласы, «Құрылысшы» ықшамауданы,</w:t>
      </w:r>
      <w:r>
        <w:br/>
      </w:r>
      <w:r>
        <w:rPr>
          <w:rFonts w:ascii="Times New Roman"/>
          <w:b w:val="false"/>
          <w:i w:val="false"/>
          <w:color w:val="000000"/>
          <w:sz w:val="28"/>
        </w:rPr>
        <w:t>
Молодежная көшесі, 2А, № 41 орта мектебі,</w:t>
      </w:r>
      <w:r>
        <w:br/>
      </w:r>
      <w:r>
        <w:rPr>
          <w:rFonts w:ascii="Times New Roman"/>
          <w:b w:val="false"/>
          <w:i w:val="false"/>
          <w:color w:val="000000"/>
          <w:sz w:val="28"/>
        </w:rPr>
        <w:t>
тел. 270-15-34, 278-93-69, 278-90-00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Ырысты көшесімен (Құрылысшы ықшамауданы) (батыс жағы) солтүстік бағытында, одан әрі Набережная көшесіне өтетін (Айгерім-1 ықшамауданы), одан әрі Строительная көшесімен (Айгерім-1 ықшамауданы) Аубакиров Оспанхан көшесіне дейін (Шаңырақ-2 ықшамауданы), Аубакиров Оспанхан көшесінен (Шаңырақ-2 ықшамауданы) Строительная көшесімен (Айгерім-1 ықшамауданы) (оңтүстік жағы) шығыс бағытында Шаңырақ-1 ықшамауданының шекарасына дейін, Құрылысшы ықшамауданы және Шаңырақ-1 ықшамауданының шекарасы бойымен (батыс жағы) оңтүстік бағытында Көкорай көшесіне дейін (Құрылысшы ықшамауданы), Көкорай көшесімен (Құрылысшы ықшамауданы) (батыс жағы) оңтүстік бағытында Тұмар көшесіне дейін (Құрылысшы ықшамауданы), Тұмар көшесімен (Құрылысшы ықшамауданы) (батыс жағы) оңтүстік бағытында Дорожная көшесіне дейін (Құрылысшы ықшамауданы), Дорожная көшесінен (Құрылысшы ықшамауданы) Монтажная көшесіндегі (Құрылысшы ықшамауданы) № 39, 41, 43 үйлерді қоспағанда Рысқұлов даңғылына дейін, Рысқұлов даңғылымен (солтүстік жағы) батыс бағытында Ырысты көшесіне дейін (Құрылысшы ықшамауданы).</w:t>
      </w:r>
    </w:p>
    <w:p>
      <w:pPr>
        <w:spacing w:after="0"/>
        <w:ind w:left="0"/>
        <w:jc w:val="both"/>
      </w:pPr>
      <w:r>
        <w:rPr>
          <w:rFonts w:ascii="Times New Roman"/>
          <w:b w:val="false"/>
          <w:i w:val="false"/>
          <w:color w:val="000000"/>
          <w:sz w:val="28"/>
        </w:rPr>
        <w:t>№ 113 Сайлау учаскесі</w:t>
      </w:r>
      <w:r>
        <w:br/>
      </w:r>
      <w:r>
        <w:rPr>
          <w:rFonts w:ascii="Times New Roman"/>
          <w:b w:val="false"/>
          <w:i w:val="false"/>
          <w:color w:val="000000"/>
          <w:sz w:val="28"/>
        </w:rPr>
        <w:t>
Орталығы: Алматы қаласы, «Әйгерім» ықшамауданы,</w:t>
      </w:r>
      <w:r>
        <w:br/>
      </w:r>
      <w:r>
        <w:rPr>
          <w:rFonts w:ascii="Times New Roman"/>
          <w:b w:val="false"/>
          <w:i w:val="false"/>
          <w:color w:val="000000"/>
          <w:sz w:val="28"/>
        </w:rPr>
        <w:t>
Ленин көшесі, 63, № 149 орта мектебі,тел.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Байтенев Ноян көшесіндегі № 132 үйден, Байтенев көшесінен (Әйгерім-2 ықшамауданы) (батыс жағы) солтүстік бағытта Байтерек көшесіне дейін (Әйгерім-2 ықшамауданы), Байтерек көшесімен (Әйгерім-1 ықшамауданы) (солтүстік жағы) шығыс бағытта Ленин көшесіне дейін (Әйгерім-1 ықшамауданы), Ленин көшесімен (Әйгерім-1 ықшамауданы) (батыс жағы) солтүстік бағытта Көк-Қайнар ықшамауданының оңтүстік шекарасына дейін, Көк-Қайнар ықшамауданының оңтүстік шекарасымен (оңтүстік жағы) батыс бағытымен Боралдай өзеніне дейін, Боралдай өзенінің бойымен (шығыс жағы) оңтүстік бағытта Байтенев көшесіне дейін (Әйгерім-2 ықшамауданы).</w:t>
      </w:r>
    </w:p>
    <w:p>
      <w:pPr>
        <w:spacing w:after="0"/>
        <w:ind w:left="0"/>
        <w:jc w:val="both"/>
      </w:pPr>
      <w:r>
        <w:rPr>
          <w:rFonts w:ascii="Times New Roman"/>
          <w:b w:val="false"/>
          <w:i w:val="false"/>
          <w:color w:val="000000"/>
          <w:sz w:val="28"/>
        </w:rPr>
        <w:t>№ 115 Сайлау учаскесі</w:t>
      </w:r>
      <w:r>
        <w:br/>
      </w:r>
      <w:r>
        <w:rPr>
          <w:rFonts w:ascii="Times New Roman"/>
          <w:b w:val="false"/>
          <w:i w:val="false"/>
          <w:color w:val="000000"/>
          <w:sz w:val="28"/>
        </w:rPr>
        <w:t>
Орталығы: Алматы қаласы, Рысқұлов даңғылы,</w:t>
      </w:r>
      <w:r>
        <w:br/>
      </w:r>
      <w:r>
        <w:rPr>
          <w:rFonts w:ascii="Times New Roman"/>
          <w:b w:val="false"/>
          <w:i w:val="false"/>
          <w:color w:val="000000"/>
          <w:sz w:val="28"/>
        </w:rPr>
        <w:t>
7552 әскери бөлімі,тел. 277-13-65 /ішкі-218/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7552 әскери бөлімі</w:t>
      </w:r>
    </w:p>
    <w:p>
      <w:pPr>
        <w:spacing w:after="0"/>
        <w:ind w:left="0"/>
        <w:jc w:val="both"/>
      </w:pPr>
      <w:r>
        <w:rPr>
          <w:rFonts w:ascii="Times New Roman"/>
          <w:b w:val="false"/>
          <w:i w:val="false"/>
          <w:color w:val="000000"/>
          <w:sz w:val="28"/>
        </w:rPr>
        <w:t>№ 150 Сайлау учаскесі</w:t>
      </w:r>
      <w:r>
        <w:br/>
      </w:r>
      <w:r>
        <w:rPr>
          <w:rFonts w:ascii="Times New Roman"/>
          <w:b w:val="false"/>
          <w:i w:val="false"/>
          <w:color w:val="000000"/>
          <w:sz w:val="28"/>
        </w:rPr>
        <w:t>
Орталығы: Алматы қаласы, «Ақбулақ» ықшамауданы,</w:t>
      </w:r>
      <w:r>
        <w:br/>
      </w:r>
      <w:r>
        <w:rPr>
          <w:rFonts w:ascii="Times New Roman"/>
          <w:b w:val="false"/>
          <w:i w:val="false"/>
          <w:color w:val="000000"/>
          <w:sz w:val="28"/>
        </w:rPr>
        <w:t>
К.Шарипов көшесі, 38, № 154 орта мектебі.тел. 256-60-86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Шангытбаева көшесінен (Ақбұлақ ықшамауданы) Шарипов көшесімен (Ақбулақ ықшамауданы) (шығыс жағы) солтүстік бағытта Боралдай өзеніне дейін, Боралдай өзенінен Ақбулақ және Айгерім-2 ықшамаудандарының шекарасына дейін, Ақбулақ және Айгерім-2 ықшамаудандарының бойымен (батыс жағы) оңтүстік бағытында Рысқұлов даңғылына дейін, Рысқұлов даңғылымен (батыс жағы) оңтүстік-шығыс бағытында Багаева көшесіне дейін (Ақбулақ ықшамауданы), Багаева көшесімен (Ақбулақ ықшамауданы) (шығыс жағы) солтүстік бағытында Шанғытбаев көшесіне дейін (Ақбулақ ықшамауданы), Шанғытбаев көшесімен (Ақбулақ ықшамауданы) (солтүстік жағы) батыс бағытында Шарипов көшесіне дейін (Ақбулақ ықшамауданы).</w:t>
      </w:r>
    </w:p>
    <w:p>
      <w:pPr>
        <w:spacing w:after="0"/>
        <w:ind w:left="0"/>
        <w:jc w:val="both"/>
      </w:pPr>
      <w:r>
        <w:rPr>
          <w:rFonts w:ascii="Times New Roman"/>
          <w:b w:val="false"/>
          <w:i w:val="false"/>
          <w:color w:val="000000"/>
          <w:sz w:val="28"/>
        </w:rPr>
        <w:t>№ 268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Ауезов көшесі, 48, № 156 орта мектебі, тел. 297-13-63,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батыс шекарасы Солтүстік айналым трассасынан Бекболат көшесінің бойымен (Өжет ықшамауданы) (жұпты жағы) (шығыс жағы) солтүстік бағытта Бекболат көшесіндегі № 50 үйге дейін, ары қарай переулок бойымен шығыс бағытта Сейфуллин көшесіндегі № 55 үйге дейін, ар қарай солтүстік бағытта (Өжет ықшамауданындағы 6-қала кешенін толығымен қоса) саздың жанымен жеке кәсіпкер «Аймамбетовтың» полясының шекарасына дейін. Сайлау учаскесінің солтүстік шекарасы жеке кәсіпкер «Аймамбетовтың» полясы мен 6-қала кешенінің арасымен (оңтүстік жағы) шығыс бағытында Қарасу ықшамауданының Высоковольтная көшесіне дейін. Сайлау учаскесінің шығыс шекарасы Қарасу ықшамауданының Высоковольтная көшесімен бұрынғы қалалық қоқыс төгетін орынның бойымен ары қарай ТПК шекарасымен оңтүстік бағытта солтүстік айналым көшесімен Бекболат көшесіне дейін (Өжет ықшамауданы).</w:t>
      </w:r>
    </w:p>
    <w:p>
      <w:pPr>
        <w:spacing w:after="0"/>
        <w:ind w:left="0"/>
        <w:jc w:val="both"/>
      </w:pPr>
      <w:r>
        <w:rPr>
          <w:rFonts w:ascii="Times New Roman"/>
          <w:b w:val="false"/>
          <w:i w:val="false"/>
          <w:color w:val="000000"/>
          <w:sz w:val="28"/>
        </w:rPr>
        <w:t>№ 269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Ауезов көшесі, 48, № 156 орта мектебі,тел. 297-13-63,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Школьная переулогымен (солтүстік жағы) Фрунзе көшесіндегі № 89 үйге дейін (Өжет ықшамауданы), ары қарай оңтүстік бағытта Фрунзе көшесіндегі № 104 үйге дейін (Өжет ықшамауданы), ары қарай шығыс бағытында Сейфуллин переулогындағы (Өжет ықшамауданы) № 55 үйге дейін.Сайлау учаскесінің шығыс шекарасы саздың бойымен (Өжет ықшамауданындағы 6 қала кешенін қоспағанда) солтүстік бағытта жеке кәсіпкер «Аймамбетовтың» полясына дейін. Сайлау учаскесінің солтүстік шекарасы жеке кәсіпкер «Аймамбетовтың» полясынан батыс бағытта мұсылман зиратының жанымен Тереңқара өзеніне дейін. Сайлау учаскесінің батыс шекарасы Тереңқара өзенінен оңтүстік бағытта Красноармейский көшесіндегі № 8 «А» үйге дейін (Өжет ықшамауданы).</w:t>
      </w:r>
    </w:p>
    <w:p>
      <w:pPr>
        <w:spacing w:after="0"/>
        <w:ind w:left="0"/>
        <w:jc w:val="both"/>
      </w:pPr>
      <w:r>
        <w:rPr>
          <w:rFonts w:ascii="Times New Roman"/>
          <w:b w:val="false"/>
          <w:i w:val="false"/>
          <w:color w:val="000000"/>
          <w:sz w:val="28"/>
        </w:rPr>
        <w:t>№ 270 Сайлау учаскесі</w:t>
      </w:r>
      <w:r>
        <w:br/>
      </w:r>
      <w:r>
        <w:rPr>
          <w:rFonts w:ascii="Times New Roman"/>
          <w:b w:val="false"/>
          <w:i w:val="false"/>
          <w:color w:val="000000"/>
          <w:sz w:val="28"/>
        </w:rPr>
        <w:t>
Орталығы: Алматы қаласы, «Трудовик» ықшамауданы,</w:t>
      </w:r>
      <w:r>
        <w:br/>
      </w:r>
      <w:r>
        <w:rPr>
          <w:rFonts w:ascii="Times New Roman"/>
          <w:b w:val="false"/>
          <w:i w:val="false"/>
          <w:color w:val="000000"/>
          <w:sz w:val="28"/>
        </w:rPr>
        <w:t>
Центральная көшесі, 12, № 156 орта мектебінің филиалы, тел. 226-87-11</w:t>
      </w:r>
    </w:p>
    <w:p>
      <w:pPr>
        <w:spacing w:after="0"/>
        <w:ind w:left="0"/>
        <w:jc w:val="both"/>
      </w:pPr>
      <w:r>
        <w:rPr>
          <w:rFonts w:ascii="Times New Roman"/>
          <w:b w:val="false"/>
          <w:i w:val="false"/>
          <w:color w:val="000000"/>
          <w:sz w:val="28"/>
        </w:rPr>
        <w:t xml:space="preserve">Сайлау учаскесінің шекарасы: </w:t>
      </w:r>
    </w:p>
    <w:p>
      <w:pPr>
        <w:spacing w:after="0"/>
        <w:ind w:left="0"/>
        <w:jc w:val="both"/>
      </w:pPr>
      <w:r>
        <w:rPr>
          <w:rFonts w:ascii="Times New Roman"/>
          <w:b w:val="false"/>
          <w:i w:val="false"/>
          <w:color w:val="000000"/>
          <w:sz w:val="28"/>
        </w:rPr>
        <w:t>      Трудовик ықшамауданы толығымен.</w:t>
      </w:r>
    </w:p>
    <w:p>
      <w:pPr>
        <w:spacing w:after="0"/>
        <w:ind w:left="0"/>
        <w:jc w:val="both"/>
      </w:pPr>
      <w:r>
        <w:rPr>
          <w:rFonts w:ascii="Times New Roman"/>
          <w:b w:val="false"/>
          <w:i w:val="false"/>
          <w:color w:val="000000"/>
          <w:sz w:val="28"/>
        </w:rPr>
        <w:t>№ 276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Биянху көшесі, 87, № 150 орта мектебі,</w:t>
      </w:r>
      <w:r>
        <w:br/>
      </w:r>
      <w:r>
        <w:rPr>
          <w:rFonts w:ascii="Times New Roman"/>
          <w:b w:val="false"/>
          <w:i w:val="false"/>
          <w:color w:val="000000"/>
          <w:sz w:val="28"/>
        </w:rPr>
        <w:t>
тел. 245-49-10, 245-03-44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Солтүстік айналым шоссесінен Гвардейская көшесімен (Заря Восток ықшамауданы) (солтүстік жағы) батыс бағытында Садовая көшесіне дейін (Заря Восток ықшамауданы), Садовая көшесімен (Заря Восток ықшамауданы) (шығыс жағы) солтүстік бағытында Уйгурская көшесіне дейін (Заря Восток ықшамауданы), Уйгурская көшесімен (Заря Восток ықшамауданы) (солтүстік жағы) батыс бағытында Заря Восток және Ұлжан-2 ықшамаудандарының шекарасына дейін, Заря Восток және Ұлжан-2 ықшамаудандарының шекарасымен (шығыс жағы) солтүстік бағытта БАКқа дейін, БАК бойымен (оңтүстік жағы) шығыс бағытында Солтүстік айналым шоссесіне дейін, Солтүстік айналым шоссесімен (батыс жағы) оңтүстік бағытта Гвардейская көшесіне дейін (Заря Восток ықшамауданы).</w:t>
      </w:r>
    </w:p>
    <w:p>
      <w:pPr>
        <w:spacing w:after="0"/>
        <w:ind w:left="0"/>
        <w:jc w:val="both"/>
      </w:pPr>
      <w:r>
        <w:rPr>
          <w:rFonts w:ascii="Times New Roman"/>
          <w:b w:val="false"/>
          <w:i w:val="false"/>
          <w:color w:val="000000"/>
          <w:sz w:val="28"/>
        </w:rPr>
        <w:t>№ 277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Новая Садовая көшесі, 100А,</w:t>
      </w:r>
      <w:r>
        <w:br/>
      </w:r>
      <w:r>
        <w:rPr>
          <w:rFonts w:ascii="Times New Roman"/>
          <w:b w:val="false"/>
          <w:i w:val="false"/>
          <w:color w:val="000000"/>
          <w:sz w:val="28"/>
        </w:rPr>
        <w:t>
№ 151 орта мектебі.тел: 245-24-10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Солтүстік айналым шоссесінен Рысқұлов даңғылымен (солтүстік жағы) батыс бағытында Заря Восток және Құрылысшы ықшамаудандарының шекарасына дейін, Заря Восток және Құрылысшы ықшамаудандарының шекарасы бойымен (шығыс жағы) зираттарды қамти отырып солтүстік бағытта Ашыбұлақ өзенінің жағалауына дейін, Ашыбұлақ өзенінің жағалауы бойымен (шығыс жағы) солтүстік бағытта Айнабулакская көшесіне дейін (Заря Восток ықшамауданы), Айнабулакская көшесімен (Заря Восток ықшамауданы) (батыс жағы) оңтүстік бағытында Цунвазо көшесіне дейін (Заря Восток ықшамауданы), Цунвазо көшесімен (Заря Восток ықшамауданы) (оңтүстік жағы) шығыс бағытында Солтүстік айналым шоссесіне дейін, Солтүстік айналым шоссесімен (батыс жағы) оңтүстік бағытында Рысқұлов даңғылына дейін.</w:t>
      </w:r>
    </w:p>
    <w:p>
      <w:pPr>
        <w:spacing w:after="0"/>
        <w:ind w:left="0"/>
        <w:jc w:val="both"/>
      </w:pPr>
      <w:r>
        <w:rPr>
          <w:rFonts w:ascii="Times New Roman"/>
          <w:b w:val="false"/>
          <w:i w:val="false"/>
          <w:color w:val="000000"/>
          <w:sz w:val="28"/>
        </w:rPr>
        <w:t>№ 290 Сайлау учаскесі</w:t>
      </w:r>
      <w:r>
        <w:br/>
      </w:r>
      <w:r>
        <w:rPr>
          <w:rFonts w:ascii="Times New Roman"/>
          <w:b w:val="false"/>
          <w:i w:val="false"/>
          <w:color w:val="000000"/>
          <w:sz w:val="28"/>
        </w:rPr>
        <w:t>
Орталығы: Алматы қаласы, «Қарасу» ықшамауданы,</w:t>
      </w:r>
      <w:r>
        <w:br/>
      </w:r>
      <w:r>
        <w:rPr>
          <w:rFonts w:ascii="Times New Roman"/>
          <w:b w:val="false"/>
          <w:i w:val="false"/>
          <w:color w:val="000000"/>
          <w:sz w:val="28"/>
        </w:rPr>
        <w:t>
Черемушки көшесі, 1, № 164 орта мектебі</w:t>
      </w:r>
      <w:r>
        <w:br/>
      </w:r>
      <w:r>
        <w:rPr>
          <w:rFonts w:ascii="Times New Roman"/>
          <w:b w:val="false"/>
          <w:i w:val="false"/>
          <w:color w:val="000000"/>
          <w:sz w:val="28"/>
        </w:rPr>
        <w:t>
тел. 299-45-76, 269-43-03, 299-44-01, 234-29-71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Есентай өзені мен Центральный көшесінің қиылысқан жерінен (Қарасу ықшамауданы), Центральный көшесімен (Қарасу ықшамауданы) (оңтүстік жағы) шығыс бағытында және ары қарай (батыс жағы) оңтүстік бағытында Черемушки көшесіне дейін (Қарасу ықшамауданы), Черемушки көшесімен (Қарасу ықшамауданы) (солтүстік-батыс жағы) оңтүстік-батыс бағытында Высоковольтная-1 көшесіне дейін (Қарасу ықшамауданы), Высоковольтная-1 көшесімен (Қарасу ықшамауданы) (шығыс жағы) солтүстік бағытында (Новый ықшамауданын (Қарасу ықшамауданын) қоса) Есентай өзені мен Центральный көшесінің қиылысқан жеріне дейін.</w:t>
      </w:r>
    </w:p>
    <w:p>
      <w:pPr>
        <w:spacing w:after="0"/>
        <w:ind w:left="0"/>
        <w:jc w:val="both"/>
      </w:pPr>
      <w:r>
        <w:rPr>
          <w:rFonts w:ascii="Times New Roman"/>
          <w:b w:val="false"/>
          <w:i w:val="false"/>
          <w:color w:val="000000"/>
          <w:sz w:val="28"/>
        </w:rPr>
        <w:t>№ 291 Сайлау учаскесі</w:t>
      </w:r>
      <w:r>
        <w:br/>
      </w:r>
      <w:r>
        <w:rPr>
          <w:rFonts w:ascii="Times New Roman"/>
          <w:b w:val="false"/>
          <w:i w:val="false"/>
          <w:color w:val="000000"/>
          <w:sz w:val="28"/>
        </w:rPr>
        <w:t>
Орталығы: Алматы қаласы, «Қарасу» ықшамауданы,</w:t>
      </w:r>
      <w:r>
        <w:br/>
      </w:r>
      <w:r>
        <w:rPr>
          <w:rFonts w:ascii="Times New Roman"/>
          <w:b w:val="false"/>
          <w:i w:val="false"/>
          <w:color w:val="000000"/>
          <w:sz w:val="28"/>
        </w:rPr>
        <w:t>
Заводская көшесі, 95А, № 160 орта мектебі,тел. 299-43-11</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Центральная көшесі мен (Қарасу ықшамауданы) Солтүстік айналым шоссесінің қиылысқан жерінен (оңтүстік жағы) батыс бағытында Центральная көшесіне дейін (Қарасу ықшамауданы), Центральная көшесімен (Қарасу ықшамауданы) (шығыс жағы) оңтүстік бағытында Черемушки көшесіне дейін (Қарасу ықшамауданы), Черемушки көшесімен (Қарасу ықшамауданы) (оңтүстік-шығыс жағы) оңтүстік-батыс бағытында Высоковольтная-1 көшесіне дейін (Қарасу ықшамауданы), Высоковольная-1 көшесімен (Қарасу ықшамауданы) (шығыс жағы) оңтүстік бағытымен, одан әрі Қарасу және Өжет ықшамаудандарының шекарасының бойымен (шығыс жағы), оңтүстік бағытында Солтүстік айналым шоссесіне дейін, Солтүстік айналым шоссесімен (батыс жағы) солтүстік бағытта Центральный көшесі (Қарасу ықшамауданы) мен Солтүстік айналым шоссесінің қиылысқан жеріне дейін.</w:t>
      </w:r>
    </w:p>
    <w:p>
      <w:pPr>
        <w:spacing w:after="0"/>
        <w:ind w:left="0"/>
        <w:jc w:val="both"/>
      </w:pPr>
      <w:r>
        <w:rPr>
          <w:rFonts w:ascii="Times New Roman"/>
          <w:b w:val="false"/>
          <w:i w:val="false"/>
          <w:color w:val="000000"/>
          <w:sz w:val="28"/>
        </w:rPr>
        <w:t>№ 425 Сайлау учаскесі</w:t>
      </w:r>
    </w:p>
    <w:p>
      <w:pPr>
        <w:spacing w:after="0"/>
        <w:ind w:left="0"/>
        <w:jc w:val="both"/>
      </w:pPr>
      <w:r>
        <w:rPr>
          <w:rFonts w:ascii="Times New Roman"/>
          <w:b w:val="false"/>
          <w:i w:val="false"/>
          <w:color w:val="000000"/>
          <w:sz w:val="28"/>
        </w:rPr>
        <w:t>Орталығы: Алматы қаласы, «Шаңырақ-2» ықшамауданы,</w:t>
      </w:r>
      <w:r>
        <w:br/>
      </w:r>
      <w:r>
        <w:rPr>
          <w:rFonts w:ascii="Times New Roman"/>
          <w:b w:val="false"/>
          <w:i w:val="false"/>
          <w:color w:val="000000"/>
          <w:sz w:val="28"/>
        </w:rPr>
        <w:t>
Өтемісұлы көшесі, 578А, № 26 орта мектебі,</w:t>
      </w:r>
      <w:r>
        <w:br/>
      </w:r>
      <w:r>
        <w:rPr>
          <w:rFonts w:ascii="Times New Roman"/>
          <w:b w:val="false"/>
          <w:i w:val="false"/>
          <w:color w:val="000000"/>
          <w:sz w:val="28"/>
        </w:rPr>
        <w:t>
тел. 245-99-68, 275-83-60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Көк-Қайнар ықшамауданы мен Шаңырақ-2 ықшамаудандарының шекарасынан Жарқынбаев көшесімен (Шаңырақ-2 ықшамауданы)(оңтүстік жағы) шығыс бағытта көлге дейін. Сайлау учаскесінің шығыс шекарасы көлден оңтүстік бағытта Шаңырақ-2 және Шаңырақ-1 ықшамаудандардың шекарасының бойымен Строительная көшесіне дейін (Айгерім-1 ықшамауданы). Сайлау учаскесінің оңтүстік шекарасы Строительная көшесімен (Айгерім-1 ықшамауданы)(солтүстік жағы) батыс бағытында Оспанхан Аубакиров көшесіне дейін (Шаңырақ-2 ықшамауданы). Сайлау учаскесінің батыс шекарасы Строительная көшесінен (Айгерім-1 ықшамауданы) Аубакиров Оспанхан көшесі бойымен (Шаңырақ-2 ықшамауданы)(шығыс жағы) солтүстік бағытында өтеді, ары қарай Айгерім-1 мен Шаңырақ-2 ықшамаудандарының шекрасы бойымен зираттың жанынан солтүстік бағытта Жарқынбаев көшесіне дейін (Шаңырақ-2 ықшамауданы).</w:t>
      </w:r>
    </w:p>
    <w:p>
      <w:pPr>
        <w:spacing w:after="0"/>
        <w:ind w:left="0"/>
        <w:jc w:val="both"/>
      </w:pPr>
      <w:r>
        <w:rPr>
          <w:rFonts w:ascii="Times New Roman"/>
          <w:b w:val="false"/>
          <w:i w:val="false"/>
          <w:color w:val="000000"/>
          <w:sz w:val="28"/>
        </w:rPr>
        <w:t>№ 432 Сайлау учаскесі</w:t>
      </w:r>
      <w:r>
        <w:br/>
      </w:r>
      <w:r>
        <w:rPr>
          <w:rFonts w:ascii="Times New Roman"/>
          <w:b w:val="false"/>
          <w:i w:val="false"/>
          <w:color w:val="000000"/>
          <w:sz w:val="28"/>
        </w:rPr>
        <w:t>
Орталығы: Алматы қаласы, «Шаңырақ-1» ықшамауданы,</w:t>
      </w:r>
      <w:r>
        <w:br/>
      </w:r>
      <w:r>
        <w:rPr>
          <w:rFonts w:ascii="Times New Roman"/>
          <w:b w:val="false"/>
          <w:i w:val="false"/>
          <w:color w:val="000000"/>
          <w:sz w:val="28"/>
        </w:rPr>
        <w:t>
Өтемісұлы көшесі, 109, № 169 орта мектебі,.тел. 263-78-88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Қарқара көшесінен (Шаңырақ-1 ықшамауданы) Жаңқожа батыр көшесімен (Шаңырақ-2 ықшамауданы) (шығыс жағы) оңтүстік бағытта Сарыжаз көшесіне дейін (Шаңырақ-2 ықшамауданы), Сарыжаз көшесімен (Шаңырақ-2 ықшамауданы) (солтүстік жағы) шығыс бағытта Шаңырақ-2 және Шаңырақ-1 ықшамаудандарының шекарасына дейін, Шаңырақ-2 және Шаңырақ-1 ықшамаудандарының шекарасының бойымен және Алпамыс көшесі бойымен (Шаңырақ-1 ықшамауданы) (шығыс жағы) оңтүстік бағытта Үлкен Алматы өзенінің жағалауына дейін, Үлкен Алматы өзенінің жағалауынан (батыс жағы) солтүстік бағытта Ақын Сара көшесіне дейін (Шаңырақ-1 ықшамауданы), Ақын Сара көшесімен (Шаңырақ-1 ықшамауданы) (оңтүстік жағы) батыс бағытта Наурыз көшесіне дейін (Шаңырақ-1 ықшамауданы), Наурыз көшесімен (Шаңырақ-1 ықшамауданы) (батыс жағы) солтүстік бағытта Қарқара көшесіне дейін (Шаңырақ-1 ықшамауданы), Қарқара көшесімен (Шаңырақ-1 ықшамауданы) (оңтүстік жағы) батыс бағытта Жаңқожа батыр көшесіне дейін (Шаңырақ-2 ықшамауданы).</w:t>
      </w:r>
    </w:p>
    <w:p>
      <w:pPr>
        <w:spacing w:after="0"/>
        <w:ind w:left="0"/>
        <w:jc w:val="both"/>
      </w:pPr>
      <w:r>
        <w:rPr>
          <w:rFonts w:ascii="Times New Roman"/>
          <w:b w:val="false"/>
          <w:i w:val="false"/>
          <w:color w:val="000000"/>
          <w:sz w:val="28"/>
        </w:rPr>
        <w:t>№ 436 Сайлау учаскесі</w:t>
      </w:r>
      <w:r>
        <w:br/>
      </w:r>
      <w:r>
        <w:rPr>
          <w:rFonts w:ascii="Times New Roman"/>
          <w:b w:val="false"/>
          <w:i w:val="false"/>
          <w:color w:val="000000"/>
          <w:sz w:val="28"/>
        </w:rPr>
        <w:t>
Орталығы: Алматы қаласы, Рысқұлов даңғылы,</w:t>
      </w:r>
      <w:r>
        <w:br/>
      </w:r>
      <w:r>
        <w:rPr>
          <w:rFonts w:ascii="Times New Roman"/>
          <w:b w:val="false"/>
          <w:i w:val="false"/>
          <w:color w:val="000000"/>
          <w:sz w:val="28"/>
        </w:rPr>
        <w:t>
228, 5572 әскери бөлімі, тел.277-13-78, 277-13-77</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5572 әскери бөлімі</w:t>
      </w:r>
    </w:p>
    <w:p>
      <w:pPr>
        <w:spacing w:after="0"/>
        <w:ind w:left="0"/>
        <w:jc w:val="both"/>
      </w:pPr>
      <w:r>
        <w:rPr>
          <w:rFonts w:ascii="Times New Roman"/>
          <w:b w:val="false"/>
          <w:i w:val="false"/>
          <w:color w:val="000000"/>
          <w:sz w:val="28"/>
        </w:rPr>
        <w:t>№ 455 Сайлау учаскесі</w:t>
      </w:r>
      <w:r>
        <w:br/>
      </w:r>
      <w:r>
        <w:rPr>
          <w:rFonts w:ascii="Times New Roman"/>
          <w:b w:val="false"/>
          <w:i w:val="false"/>
          <w:color w:val="000000"/>
          <w:sz w:val="28"/>
        </w:rPr>
        <w:t>
Орталығы: Алматы қаласы, «Ұлжан-1» ықшамауданы,</w:t>
      </w:r>
      <w:r>
        <w:br/>
      </w:r>
      <w:r>
        <w:rPr>
          <w:rFonts w:ascii="Times New Roman"/>
          <w:b w:val="false"/>
          <w:i w:val="false"/>
          <w:color w:val="000000"/>
          <w:sz w:val="28"/>
        </w:rPr>
        <w:t>
Өтемісұлы көшесі, 81, № 152 орта мектебі</w:t>
      </w:r>
      <w:r>
        <w:br/>
      </w:r>
      <w:r>
        <w:rPr>
          <w:rFonts w:ascii="Times New Roman"/>
          <w:b w:val="false"/>
          <w:i w:val="false"/>
          <w:color w:val="000000"/>
          <w:sz w:val="28"/>
        </w:rPr>
        <w:t>
тел. 227-25-04, 245-42-74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Ұлжан ықшамауданы, Ұлжан-1 ықшамауданы, Ұлжан-2 ықшамауданы, Дархан ықшамауданы, Өжет ықшамауданы.</w:t>
      </w:r>
    </w:p>
    <w:p>
      <w:pPr>
        <w:spacing w:after="0"/>
        <w:ind w:left="0"/>
        <w:jc w:val="both"/>
      </w:pPr>
      <w:r>
        <w:rPr>
          <w:rFonts w:ascii="Times New Roman"/>
          <w:b w:val="false"/>
          <w:i w:val="false"/>
          <w:color w:val="000000"/>
          <w:sz w:val="28"/>
        </w:rPr>
        <w:t>№ 456 Сайлау учаскесі</w:t>
      </w:r>
      <w:r>
        <w:br/>
      </w:r>
      <w:r>
        <w:rPr>
          <w:rFonts w:ascii="Times New Roman"/>
          <w:b w:val="false"/>
          <w:i w:val="false"/>
          <w:color w:val="000000"/>
          <w:sz w:val="28"/>
        </w:rPr>
        <w:t>
Орталығы: Алматы қаласы, «Заря Восток» ықшамауданы,</w:t>
      </w:r>
      <w:r>
        <w:br/>
      </w:r>
      <w:r>
        <w:rPr>
          <w:rFonts w:ascii="Times New Roman"/>
          <w:b w:val="false"/>
          <w:i w:val="false"/>
          <w:color w:val="000000"/>
          <w:sz w:val="28"/>
        </w:rPr>
        <w:t>
Новая Садовая көшесі, 100А, № 151 орта мектебі,</w:t>
      </w:r>
      <w:r>
        <w:br/>
      </w:r>
      <w:r>
        <w:rPr>
          <w:rFonts w:ascii="Times New Roman"/>
          <w:b w:val="false"/>
          <w:i w:val="false"/>
          <w:color w:val="000000"/>
          <w:sz w:val="28"/>
        </w:rPr>
        <w:t>
тел. 224-56-86, 297-24-10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Ащыбұлақ өзенінің жағалауынан ТЭЦ-1 золоотвал дамбасымен, одан әрі Уйгурская көшесімен (Заря Восток ықшамауданы) (оңтүстік жағы) шығыс бағытында Садовая көшесіне дейін (Заря Восток ықшамауданы), Садовая көшесімен (Заря Восток ықшамауданы) (батыс жағы) оңтүстік бағытында Гвардейская көшесіне дейін (Заря Восток ықшамауданы), Гвардейская көшесімен (Заря Восток ықшамауданы) (оңтүстік жағы) шығыс бағытында Солтүстік айналым шоссесіне дейін, Солтүстік айналым шоссесімен (батыс жағы) оңтүстік бағытында Цунвазо көшесіне дейін (Заря Восток ықшамауданы), Цунвазо көшесімен (Заря Восток ықшамауданы) (солтүстік жағы) батыс бағытында Айнабулакская көшесіне дейін (Заря Восток ықшамауданы), Айнабулакская көшесімен (Заря Восток ықшамауданы) (шығыс жағы) солтүстік бағытында Айнабулакская көшесіндегі № 42 үйге дейін (Заря Восток ықшамауданы), Айнабулакская көшесіндегі № 42 үйден (Заря Восток ықшамауданы) (солтүстік жағы) батыс бағытында Ащыбұлақ өзенінің жағалауына дейін, Ащыбұлақ өзенінің жағалауынан (шығыс жағы) солтүстік бағытында ТЭЦ-1 золоотвал дамбасына дейін.</w:t>
      </w:r>
    </w:p>
    <w:p>
      <w:pPr>
        <w:spacing w:after="0"/>
        <w:ind w:left="0"/>
        <w:jc w:val="both"/>
      </w:pPr>
      <w:r>
        <w:rPr>
          <w:rFonts w:ascii="Times New Roman"/>
          <w:b w:val="false"/>
          <w:i w:val="false"/>
          <w:color w:val="000000"/>
          <w:sz w:val="28"/>
        </w:rPr>
        <w:t>№ 461 Сайлау учаскесі</w:t>
      </w:r>
      <w:r>
        <w:br/>
      </w:r>
      <w:r>
        <w:rPr>
          <w:rFonts w:ascii="Times New Roman"/>
          <w:b w:val="false"/>
          <w:i w:val="false"/>
          <w:color w:val="000000"/>
          <w:sz w:val="28"/>
        </w:rPr>
        <w:t>
Орталығы: Алматы қаласы, № 3 троллейбус паркі,</w:t>
      </w:r>
      <w:r>
        <w:br/>
      </w:r>
      <w:r>
        <w:rPr>
          <w:rFonts w:ascii="Times New Roman"/>
          <w:b w:val="false"/>
          <w:i w:val="false"/>
          <w:color w:val="000000"/>
          <w:sz w:val="28"/>
        </w:rPr>
        <w:t>
Калининградская көшесі, 45, тел. 225-82-44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Школьный көшесімен (Айгерім-1 ықшамауданы) (батыс жағы) солтүстік бағында Новая көшесіндегі № 2/2 үйге дейін (Айгерім-1 ықшамауданы),(Новая көшесіндегі № 2/2 үйді қоспай (Айгерім-1 ықшамауданы)) Новая көшесіндегі № 2/2 үйден көшесімен (Айгерім-1 ықшамауданы) (оңтүстік жағы) батыс бағытында Ақбулақ ықшамауданының шығыс жағындағы шекарасына дейін (АДК ықшамауданының батыс шекарасы), Ақбулақ ықшамауданының шекарасының бойымен(АДК ықшамауданының батыс шекарасы) (шығыс жағы) оңтүстік бағытында Рысқұлов даңғылына дейін, Рысқұлов даңғылымен (солтүстік жағы) шығыс бағытында Школьная көшесіне дейін (Айгерім-1 ықшамауданы).</w:t>
      </w:r>
    </w:p>
    <w:p>
      <w:pPr>
        <w:spacing w:after="0"/>
        <w:ind w:left="0"/>
        <w:jc w:val="both"/>
      </w:pPr>
      <w:r>
        <w:rPr>
          <w:rFonts w:ascii="Times New Roman"/>
          <w:b w:val="false"/>
          <w:i w:val="false"/>
          <w:color w:val="000000"/>
          <w:sz w:val="28"/>
        </w:rPr>
        <w:t>№ 466 Сайлау учаскесі</w:t>
      </w:r>
      <w:r>
        <w:br/>
      </w:r>
      <w:r>
        <w:rPr>
          <w:rFonts w:ascii="Times New Roman"/>
          <w:b w:val="false"/>
          <w:i w:val="false"/>
          <w:color w:val="000000"/>
          <w:sz w:val="28"/>
        </w:rPr>
        <w:t>
Орталығы: Алматы қаласы, «Ақбулақ» ықшамауданы,</w:t>
      </w:r>
      <w:r>
        <w:br/>
      </w:r>
      <w:r>
        <w:rPr>
          <w:rFonts w:ascii="Times New Roman"/>
          <w:b w:val="false"/>
          <w:i w:val="false"/>
          <w:color w:val="000000"/>
          <w:sz w:val="28"/>
        </w:rPr>
        <w:t>
Шарипова көшесі, 38, № 154 орта мектебі,тел. 256-60-86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Абай көшесінен (Ақбулақ ықшамауданы) Шарипов Қасым көшесімен (Ақбулақ ықшамауданы) (батыс жағы) солтүстік бағытта Боралдай өзенімен қиылысқан жеріне дейін, Боралдай өзенінің бойымен (батыс жағы) солтүстік бағытта Көк-Қайнар ықшамауданының шекарасымен қиылысқан жеріне дейін. Көк-Қайнар ықшамауданының шекарасынан (оңтүстік жағы) батыс бағытта қаланың шекарасына дейін. Қаланың шығыс шекарасы бойымен оңтүстік бағытта және ары қарай шығыс бағытында Чуланов көшесіндегі (Ақбулақ ықшамауданы) № 73 үйге дейін (АЗТМ, АЗТМ-1, -2, -3, -4, -5, -6, -7, -8, -9, -10, -11, -12, -13, -14 қоспағанда). Чуланов көшесіндегі (Ақбулақ ықшамауданы) № 73 үйден ары қарай осы Чуланов көшесімен (Ақбулақ ықшамауданы)(шығыс жағы) оңтүстік бағытта Чуланов көшесіндегі (Ақбулақ ықшамауданы) № 33 үйге дейін.(Чуланов көшесіндегі № 33 үйді қоспағанда), Чуланов көшесіндегі (Ақбулақ ықшамауданы) № 33 үйден Абай көшесімен (Ақбулақ ықшамауданы) (солтүстік жағы) шығыс бағытында Шарипов Қасым көшесне дейін (Ақбулақ ықшамауданы).</w:t>
      </w:r>
    </w:p>
    <w:p>
      <w:pPr>
        <w:spacing w:after="0"/>
        <w:ind w:left="0"/>
        <w:jc w:val="both"/>
      </w:pPr>
      <w:r>
        <w:rPr>
          <w:rFonts w:ascii="Times New Roman"/>
          <w:b w:val="false"/>
          <w:i w:val="false"/>
          <w:color w:val="000000"/>
          <w:sz w:val="28"/>
        </w:rPr>
        <w:t>№ 470 Сайлау учаскесі</w:t>
      </w:r>
      <w:r>
        <w:br/>
      </w:r>
      <w:r>
        <w:rPr>
          <w:rFonts w:ascii="Times New Roman"/>
          <w:b w:val="false"/>
          <w:i w:val="false"/>
          <w:color w:val="000000"/>
          <w:sz w:val="28"/>
        </w:rPr>
        <w:t>
Орталығы: Алматы қаласы, «Көк-қайнар» ықшамауданы,</w:t>
      </w:r>
      <w:r>
        <w:br/>
      </w:r>
      <w:r>
        <w:rPr>
          <w:rFonts w:ascii="Times New Roman"/>
          <w:b w:val="false"/>
          <w:i w:val="false"/>
          <w:color w:val="000000"/>
          <w:sz w:val="28"/>
        </w:rPr>
        <w:t>
Абай көшесі, 123, № 149 орта мектебінің филиалы, тел. 239-27-16</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Көк-қайнар ықшамауданы, Саялы ықшамауданы, бақша серіптестігі Радуга толығымен</w:t>
      </w:r>
    </w:p>
    <w:p>
      <w:pPr>
        <w:spacing w:after="0"/>
        <w:ind w:left="0"/>
        <w:jc w:val="both"/>
      </w:pPr>
      <w:r>
        <w:rPr>
          <w:rFonts w:ascii="Times New Roman"/>
          <w:b w:val="false"/>
          <w:i w:val="false"/>
          <w:color w:val="000000"/>
          <w:sz w:val="28"/>
        </w:rPr>
        <w:t>№ 472 Сайлау учаскесі</w:t>
      </w:r>
      <w:r>
        <w:br/>
      </w:r>
      <w:r>
        <w:rPr>
          <w:rFonts w:ascii="Times New Roman"/>
          <w:b w:val="false"/>
          <w:i w:val="false"/>
          <w:color w:val="000000"/>
          <w:sz w:val="28"/>
        </w:rPr>
        <w:t>
Орталығы: Алматы қаласы, «Шаңырақ-1» ықшамауданы,</w:t>
      </w:r>
      <w:r>
        <w:br/>
      </w:r>
      <w:r>
        <w:rPr>
          <w:rFonts w:ascii="Times New Roman"/>
          <w:b w:val="false"/>
          <w:i w:val="false"/>
          <w:color w:val="000000"/>
          <w:sz w:val="28"/>
        </w:rPr>
        <w:t>
Өтемісұлы көшесі, 109, № 169 орта мектебі,тел. 263-78-88</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Үлкен Алматы өзенінің жағалауымен БАК-қа дейін, БАК-тың бойымен (солтүстік жағы) шығыс бағытта Шаңырақ-2 және Шаңырақ-1 ықшамаудандарының шекарасына дейін, Шаңырақ-2 және Шаңырақ-1 ықшамаудандарының шекарасы бойынша оңтүстік бағытта Қарқара көшесіне дейін (Шаңырақ-1 ықшамауданы), Қарқара көшесімен (Шаңырақ-1 ықшамауданы) (солтүстік жағы) шығыс бағытта Наурыз көшесіне дейін (Шаңырақ-1 ықшамауданы), Наурыз көшесімен (Шаңырақ-1 ықшамауданы) (шығыс жағы) оңтүстік бағытта Ақын Сара көшесіне дейін (Шаңырақ-1 ықшамауданы), Ақын Сара көшесімен (Шаңырақ-1 ықшамауданы) (солтүстік жағы) шығыс бағытта Үлкен Алматы өзенінің жағалауына дейін, Үлкен Алматы өзенінің жағалауымен (батыс жағы) солтүстік бағытта БАК-қа дейін.</w:t>
      </w:r>
    </w:p>
    <w:p>
      <w:pPr>
        <w:spacing w:after="0"/>
        <w:ind w:left="0"/>
        <w:jc w:val="both"/>
      </w:pPr>
      <w:r>
        <w:rPr>
          <w:rFonts w:ascii="Times New Roman"/>
          <w:b w:val="false"/>
          <w:i w:val="false"/>
          <w:color w:val="000000"/>
          <w:sz w:val="28"/>
        </w:rPr>
        <w:t>№ 477 Сайлау учаскесі</w:t>
      </w:r>
      <w:r>
        <w:br/>
      </w:r>
      <w:r>
        <w:rPr>
          <w:rFonts w:ascii="Times New Roman"/>
          <w:b w:val="false"/>
          <w:i w:val="false"/>
          <w:color w:val="000000"/>
          <w:sz w:val="28"/>
        </w:rPr>
        <w:t>
Орталығы: Алматы қаласы, «Құрылысшы» ықшамауданы,</w:t>
      </w:r>
      <w:r>
        <w:br/>
      </w:r>
      <w:r>
        <w:rPr>
          <w:rFonts w:ascii="Times New Roman"/>
          <w:b w:val="false"/>
          <w:i w:val="false"/>
          <w:color w:val="000000"/>
          <w:sz w:val="28"/>
        </w:rPr>
        <w:t>
Молодежная көшесі, 2А, № 41 орта мектебі,</w:t>
      </w:r>
      <w:r>
        <w:br/>
      </w:r>
      <w:r>
        <w:rPr>
          <w:rFonts w:ascii="Times New Roman"/>
          <w:b w:val="false"/>
          <w:i w:val="false"/>
          <w:color w:val="000000"/>
          <w:sz w:val="28"/>
        </w:rPr>
        <w:t>
тел: 270-15-34, 278-93-69, 278-90-00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Рысқұлов даңғылынан Заря Восток ықшамауданының батыс шекарасының бойымен (Құрылысшы ықшамауданының шығыс шекарасы) (батыс жағы) солтүстік бағытында Құрылысшы ықшамауданының солтүстік шекарасына дейін, Құрылысшы ықшамауданының солтүстік шекарасының бойымен (оңтүстік жағы) батыс бағытында Құрылысшы және Шаңырақ-1 ықшамаудандарының шекарасына дейін, Құрылысшы және Шаңырақ-1 ықшамаудандарының шекара бойымен (шығыс жағы) оңтүстік бағытында Көкорай көшесіне дейін (Құрылысшы ықшамауданы), Көкорай көшесімен (Құрылысшы ықшамауданы) (шығыс жағы) оңтүстік бағытында Тұмар көшесіне дейін (Құрылысшы ықшамауданы), Тұмар көшесімен (Құрылысшы ықшамауданы)(шығыс жағы) оңтүстік бағытында Дорожная көшесіне дейін (Құрылысшы ықшамауданы), Дорожная көшесінен (Құрылысшы ықшамауданы) Монтажная көшесіндегі № 39, 41,43 үйлерді қоса (Құрылысшы ықшамауданы) Рысқұлов даңғылына дейін, Рысқұлов даңғылымен (солтүстік жағы) шығыс бағытында Заря Восток ықшамауданының батыс шекарасына дейін.</w:t>
      </w:r>
    </w:p>
    <w:p>
      <w:pPr>
        <w:spacing w:after="0"/>
        <w:ind w:left="0"/>
        <w:jc w:val="both"/>
      </w:pPr>
      <w:r>
        <w:rPr>
          <w:rFonts w:ascii="Times New Roman"/>
          <w:b w:val="false"/>
          <w:i w:val="false"/>
          <w:color w:val="000000"/>
          <w:sz w:val="28"/>
        </w:rPr>
        <w:t>№ 478 Сайлау учаскесі</w:t>
      </w:r>
    </w:p>
    <w:p>
      <w:pPr>
        <w:spacing w:after="0"/>
        <w:ind w:left="0"/>
        <w:jc w:val="both"/>
      </w:pPr>
      <w:r>
        <w:rPr>
          <w:rFonts w:ascii="Times New Roman"/>
          <w:b w:val="false"/>
          <w:i w:val="false"/>
          <w:color w:val="000000"/>
          <w:sz w:val="28"/>
        </w:rPr>
        <w:t>Орталығы: Алматы қаласы, «Әйгерім» ықшамауданы,</w:t>
      </w:r>
      <w:r>
        <w:br/>
      </w:r>
      <w:r>
        <w:rPr>
          <w:rFonts w:ascii="Times New Roman"/>
          <w:b w:val="false"/>
          <w:i w:val="false"/>
          <w:color w:val="000000"/>
          <w:sz w:val="28"/>
        </w:rPr>
        <w:t>
Ленин көшесі, 63, № 149 орта мектебі,тел 297-68-84</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Ленин көшесімен (Әйгерім-1 ықшамауданы) (батыс жағы) оңтүстік бағытта Новая көшесіндегі № 2/2 үйге дейін(Әйгерім-1 ықшамауданы), Новая көшесіндегі № 2/2 үйден (Әйгерім-1 ықшамауданы)( Новая көшесіндегі № 2/2 үйді қоса (Әйгерім-1 ықшамауданы)) переулок бойымен (солтүстік жағы) батыс бағытында Байтенев көшесіне дейін(Әйгерім-2 ықшамауданы). Байтенев көшесімен (Әйгерім-2 ықшамауданы)(шығыс жағы) солтүстік бағытта Байтерек көшесіне дейін(Әйгерім-2 ықшамауданы). Байтерек көшесімен (Әйгерім-2 ықшамауданы)(оңтүстік жағы) шығыс бағытында Ленин көшесіне дейін (Әйгерім-1 ықшамауданы). Ленин көшесімен (Әйгерім-1 ықшамауданы) (батыс жағы) оңтүстік бағытында Новая көшесіндегі № 2/2 үйге дейін (Әйгерім-1 ықшамауданы).</w:t>
      </w:r>
    </w:p>
    <w:p>
      <w:pPr>
        <w:spacing w:after="0"/>
        <w:ind w:left="0"/>
        <w:jc w:val="both"/>
      </w:pPr>
      <w:r>
        <w:rPr>
          <w:rFonts w:ascii="Times New Roman"/>
          <w:b w:val="false"/>
          <w:i w:val="false"/>
          <w:color w:val="000000"/>
          <w:sz w:val="28"/>
        </w:rPr>
        <w:t>№ 487 Сайлау учаскесі</w:t>
      </w:r>
      <w:r>
        <w:br/>
      </w:r>
      <w:r>
        <w:rPr>
          <w:rFonts w:ascii="Times New Roman"/>
          <w:b w:val="false"/>
          <w:i w:val="false"/>
          <w:color w:val="000000"/>
          <w:sz w:val="28"/>
        </w:rPr>
        <w:t>
Орталығы: Алматы қаласы, «Шаңырақ-2» ықшамауданы,</w:t>
      </w:r>
      <w:r>
        <w:br/>
      </w:r>
      <w:r>
        <w:rPr>
          <w:rFonts w:ascii="Times New Roman"/>
          <w:b w:val="false"/>
          <w:i w:val="false"/>
          <w:color w:val="000000"/>
          <w:sz w:val="28"/>
        </w:rPr>
        <w:t>
Өтемісұлы көшесі, 578 А, № 169 орта мектебі,</w:t>
      </w:r>
      <w:r>
        <w:br/>
      </w:r>
      <w:r>
        <w:rPr>
          <w:rFonts w:ascii="Times New Roman"/>
          <w:b w:val="false"/>
          <w:i w:val="false"/>
          <w:color w:val="000000"/>
          <w:sz w:val="28"/>
        </w:rPr>
        <w:t>
тел. 245-99-68, 275-83-60</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оңтүстік шекарасы Көк-Қайнар мен Шаңырақ-2 ықшамаудандарының шекарасынан Жарқынбаев көшесімен (Шаңырақ-2 ықшамауданы) көлге дейін. Сайлау учаскесінің шығыс шекарасы солтүстік бағытта Шаңырақ-1 мен Шаңырақ-2 ықшамаудандарының шекарасының бойымен Сарыжаз көшесіне дейін (Шаңырақ-1 ықшамауданы), ары қарай Сарыжаз көшесімен (Шаңырақ-1 ықшамауданы) батыс бағытта Жанқожа батыр көшесіне дейін (Шаңырақ-2 ықшамауданы), ары қарай Жанқожа батыр көшесімен (Шаңырақ-2 ықшамауданы)(батыс жағы) солтүстік бағытта Қарқара көшесіне дейін (Шаңырақ-1 ықшамауданы), ары қарай Қарқара көшесімен (Шаңырақ-1 ықшамауданы)(солтүстік жағы) шығыс бағытта Шаңырақ- мен Шаңырақ-2 ықшамаудандарының шекарасына дейін, ары қарай шекара бойымен солтүстік бағытта БАК-қа дейін. Сайлау учаскесінің солтүстік шекарасы Шаңырақ- мен Шаңырақ-2 ықшамаудандарының шекарасынан БАК-тың бойымен (оңтүстік жағы) батыс бағытында Бент көліне дейін. Сайлау учаскесінің батыс шекарасы Бент көлінен оңтүстік бағытта Шаңырақ-2 мен Көк-Қайнар ықшамаудандарының шекарасы бойымен Жарқынбаев көшесіне дейін (Шаңырақ-2 ықшамауданы).</w:t>
      </w:r>
    </w:p>
    <w:p>
      <w:pPr>
        <w:spacing w:after="0"/>
        <w:ind w:left="0"/>
        <w:jc w:val="both"/>
      </w:pPr>
      <w:r>
        <w:rPr>
          <w:rFonts w:ascii="Times New Roman"/>
          <w:b w:val="false"/>
          <w:i w:val="false"/>
          <w:color w:val="000000"/>
          <w:sz w:val="28"/>
        </w:rPr>
        <w:t>№ 488 Сайлау учаскесі</w:t>
      </w:r>
      <w:r>
        <w:br/>
      </w:r>
      <w:r>
        <w:rPr>
          <w:rFonts w:ascii="Times New Roman"/>
          <w:b w:val="false"/>
          <w:i w:val="false"/>
          <w:color w:val="000000"/>
          <w:sz w:val="28"/>
        </w:rPr>
        <w:t>
Орталығы: Алматы қаласы, «Өжет» ықшамауданы,</w:t>
      </w:r>
      <w:r>
        <w:br/>
      </w:r>
      <w:r>
        <w:rPr>
          <w:rFonts w:ascii="Times New Roman"/>
          <w:b w:val="false"/>
          <w:i w:val="false"/>
          <w:color w:val="000000"/>
          <w:sz w:val="28"/>
        </w:rPr>
        <w:t>
Әуезов көшесі, 48, № 156 орта мектебі</w:t>
      </w:r>
      <w:r>
        <w:br/>
      </w:r>
      <w:r>
        <w:rPr>
          <w:rFonts w:ascii="Times New Roman"/>
          <w:b w:val="false"/>
          <w:i w:val="false"/>
          <w:color w:val="000000"/>
          <w:sz w:val="28"/>
        </w:rPr>
        <w:t>
тел. 298-13-63, 385-70-65</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Сайлау учаскесінің солтүстік шекарасы Школьная переулогымен (оңтүстік жағы) шығыс бағытта Фрунзе көшесіндегі № 87 үйге дейін(Өжет ықшамауданы). Фрунзе көшесіндегі № 87 үйден Фрунзе көшесінің бойымен (тақ жағы) оңтүстік бағытта Фрунзе көшесіндегі № 73 үйге дейін. Сайлау учаскесінің шығыс шекарасы Бекболат көшесіндегі № 49 үйден бастап (тақ жағы) оңтүстік Солтүстік айналым көшесіне дейін. Сайлау учаскесінің оңтүстік шекарасы Солтүстік айналым көшесімен БАК-тың бойымен Байбесік ықшамауданын толығымен қоса Ащыбұлақ өзеніне дейін. Сайлау учаскесінің батыс шекарасы Ащыбұлақ өзенінен Алматы облысы, Іле ауданының шекарасына дейін (Өжет ықшамауданындағы Өтемісов көшесін толығымен қоса).</w:t>
      </w:r>
    </w:p>
    <w:p>
      <w:pPr>
        <w:spacing w:after="0"/>
        <w:ind w:left="0"/>
        <w:jc w:val="both"/>
      </w:pPr>
      <w:r>
        <w:rPr>
          <w:rFonts w:ascii="Times New Roman"/>
          <w:b w:val="false"/>
          <w:i w:val="false"/>
          <w:color w:val="000000"/>
          <w:sz w:val="28"/>
        </w:rPr>
        <w:t>№ 489 Сайлау учаскесі</w:t>
      </w:r>
      <w:r>
        <w:br/>
      </w:r>
      <w:r>
        <w:rPr>
          <w:rFonts w:ascii="Times New Roman"/>
          <w:b w:val="false"/>
          <w:i w:val="false"/>
          <w:color w:val="000000"/>
          <w:sz w:val="28"/>
        </w:rPr>
        <w:t>
Орталығы: Алматы қаласы, «Ақкент» ықшамауданы № 6 үй,</w:t>
      </w:r>
      <w:r>
        <w:br/>
      </w:r>
      <w:r>
        <w:rPr>
          <w:rFonts w:ascii="Times New Roman"/>
          <w:b w:val="false"/>
          <w:i w:val="false"/>
          <w:color w:val="000000"/>
          <w:sz w:val="28"/>
        </w:rPr>
        <w:t>
пәтер-1 «В», тел. 309-37-09, 309-99-07</w:t>
      </w:r>
    </w:p>
    <w:p>
      <w:pPr>
        <w:spacing w:after="0"/>
        <w:ind w:left="0"/>
        <w:jc w:val="both"/>
      </w:pPr>
      <w:r>
        <w:rPr>
          <w:rFonts w:ascii="Times New Roman"/>
          <w:b w:val="false"/>
          <w:i w:val="false"/>
          <w:color w:val="000000"/>
          <w:sz w:val="28"/>
        </w:rPr>
        <w:t>Сайлау учаскесінің шекарасы:</w:t>
      </w:r>
    </w:p>
    <w:p>
      <w:pPr>
        <w:spacing w:after="0"/>
        <w:ind w:left="0"/>
        <w:jc w:val="both"/>
      </w:pPr>
      <w:r>
        <w:rPr>
          <w:rFonts w:ascii="Times New Roman"/>
          <w:b w:val="false"/>
          <w:i w:val="false"/>
          <w:color w:val="000000"/>
          <w:sz w:val="28"/>
        </w:rPr>
        <w:t>      Шарипова көшесінен (Ақбулақ ықшамауданы) Шынғытбаев көшесімен (Ақбулақ ықшамауданы) (оңтүстік жағы) шығыс бағытында Багаев көшесіне дейін (Ақбулақ ықшамауданы), Багаев көшесімен (Ақбулақ ықшамауданы) (батыс жағы) оңтүстік бағытында Рысқұлов даңғылына дейін, Рысқұлов дыңғылымен (батыс жағы) оңтүстік-шығыс бағытында Райымбек даңғылына дейін, Райымбек даңғылымен (солтүстік жағы) батыс бағытында Алматы облысы Қарасай ауданы шекарасына дейін, (АЗТМ, АЗТМ-1, -2, -3, -4, -5, -6, -7, -8, -9, -10, -11, -12, -13, -14 қоса) Чуланов көшесіндегі № 73 үйге дейін (Ақбулақ ықшамауданы)( Чуланов көшесіндегі № 73 үйді қоспағанда (Ақбұлақ ықшамауданы)), Чуланов көшесіндегі № 73 үйден, Чуланов көшесімен (Ақбулақ ықшамауданы) (батыс жағы) оңтүстік бағытында Чуланов көшесіндегі № 33 үйге дейін (Ақбулақ ықшамауданы) (Чуланов көшесіндегі № 33 үйді қоса(Ақбулақ ықшамауданы)) Чуланов көшесіндегі № 33 үйден (Ақбулақ ықшамауданы), Абай көшесімен (Ақбулақ ықшамауданы) (оңтүстік жағы) шығыс бағытында Шарипов Қасым көшесіне дейін (Ақбулақ ықшамауданы), Шарипов Қасым көшесімен (Ақбулақ ықшамауданы) (шығыс жағы) солтүстік бағытында Шанғытбаев көшесіне дейін (Ақбулақ ықшамауданы).</w:t>
      </w:r>
    </w:p>
    <w:bookmarkStart w:name="z9" w:id="3"/>
    <w:p>
      <w:pPr>
        <w:spacing w:after="0"/>
        <w:ind w:left="0"/>
        <w:jc w:val="both"/>
      </w:pPr>
      <w:r>
        <w:rPr>
          <w:rFonts w:ascii="Times New Roman"/>
          <w:b w:val="false"/>
          <w:i w:val="false"/>
          <w:color w:val="000000"/>
          <w:sz w:val="28"/>
        </w:rPr>
        <w:t>       
Алатау ауданы әкімінің</w:t>
      </w:r>
      <w:r>
        <w:br/>
      </w:r>
      <w:r>
        <w:rPr>
          <w:rFonts w:ascii="Times New Roman"/>
          <w:b w:val="false"/>
          <w:i w:val="false"/>
          <w:color w:val="000000"/>
          <w:sz w:val="28"/>
        </w:rPr>
        <w:t>
2009 жылғы 5 наурыздағы № 2ш</w:t>
      </w:r>
      <w:r>
        <w:br/>
      </w:r>
      <w:r>
        <w:rPr>
          <w:rFonts w:ascii="Times New Roman"/>
          <w:b w:val="false"/>
          <w:i w:val="false"/>
          <w:color w:val="000000"/>
          <w:sz w:val="28"/>
        </w:rPr>
        <w:t>
шешіміне 2-қосымша</w:t>
      </w:r>
    </w:p>
    <w:bookmarkEnd w:id="3"/>
    <w:p>
      <w:pPr>
        <w:spacing w:after="0"/>
        <w:ind w:left="0"/>
        <w:jc w:val="both"/>
      </w:pPr>
      <w:r>
        <w:rPr>
          <w:rFonts w:ascii="Times New Roman"/>
          <w:b w:val="false"/>
          <w:i w:val="false"/>
          <w:color w:val="ff0000"/>
          <w:sz w:val="28"/>
        </w:rPr>
        <w:t xml:space="preserve">       Ескерту. 2 қосымшаның күші жойылды - Алматы қаласы Алатау ауданы әкімінің 2011.01.14 № 1ш </w:t>
      </w:r>
      <w:r>
        <w:rPr>
          <w:rFonts w:ascii="Times New Roman"/>
          <w:b w:val="false"/>
          <w:i w:val="false"/>
          <w:color w:val="ff0000"/>
          <w:sz w:val="28"/>
        </w:rPr>
        <w:t>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