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499c" w14:textId="ae44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Алатау ауданында жаңа құрылған ықшамауданға және жеке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XІХ сессиясының 2009 жылғы 25 маусымдағы N 217 шешімі және Алматы қаласы әкімдігінің 2009 жылғы 2 шілдедегі № 4/426 қаулысы. Алматы қаласы Әділет департаментінде 2009 жылғы 31 шілдеде N 820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Республикасының әкімшілік-аумақтық құрылымы туралы» Заңының 13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ономастика комиссиясының ұсынысы негізінде, бірлесе отырып,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ІV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Алатау ауданында жаңа құрылған ықшамауданға «Саялы»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«Саялы» ықшамауданындағы көшелерге мына атаулар берілсін: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13"/>
        <w:gridCol w:w="41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көшеге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көшеге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үшінші көшеге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Аққайнар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төртінші көшеге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Экономика және бюджеттік жоспарлау басқармасы көшелердің есім көрсеткіштерін, үйлердің рет сандарын жасап, орнатуға қала бюджетінде көзделген қаржы есебінен ақша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Алатау ауданының әкімі, Алматы қаласының жылжымайтын мүлік жөніндегі орталығы көшелердің жаңа есім көрсеткіштерін және үйлердің рет сандарын жасап, орнатсын.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нормативтік құқықтық актінің орындалуын бақылау ІV сайланған Алматы қаласы мәслихатының әлеуметтік мәселелер және қоғамдық келісім мәселелері жөніндегі тұрақты комиссияға және Алматы қаласы Тілдерді дамыту басқармасына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нормативтік құқықтық акті алғаш ресми жарияланғаннан кейін,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 әкімі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ХIХ сессиясының төрағасы             А. Моргунов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