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9b45" w14:textId="b4a9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XIV сессиясының 2008 жылғы 22 желтоқсандағы «2009 жылға арналған Алматы қаласының бюджеті туралы» № 154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 XVІІ сессиясының 2009 жылғы 24 сәуірдегі N 179 шешімі. Алматы қаласы Әділет департаментінде 2009 жылғы 30 сәуірде N 815 тіркелді. Қолданылу мерзімінің аяқталуына байланысты шешімнің күші жойылды - IV сайланған Алматы қаласы мәслихатының ХХVII сессиясының 2010 жылғы 12 сәуірдегі № 322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Ескерту. Қолданылу мерзімінің аяқталуына байланысты шешімнің күші жойылды - IV сайланған Алматы қаласы мәслихатының ХХVII сессиясының 2010.04.12 № 322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108 </w:t>
      </w:r>
      <w:r>
        <w:rPr>
          <w:rFonts w:ascii="Times New Roman"/>
          <w:b w:val="false"/>
          <w:i w:val="false"/>
          <w:color w:val="000000"/>
          <w:sz w:val="28"/>
        </w:rPr>
        <w:t>баптарына және Қазақстан Республикасының «Қазақстан Республикасындағы жергілікті мемлекеттік және өзін-өзі басқару туралы» Заңының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IV сайланған Алматы қаласы мәслихаты XIV сессиясының «2009 жылға арналған Алматы қаласының бюджеті туралы» 2008 жылғы 22 желтоқсандағы № 154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801 рет санымен 2009 жылғы 12 қаңтарда тіркелген, 2009 жылғы 17 қаңтардағы «Алматы Ақшамы» № 6, 2009 жылғы 17 қаңтардағы «Вечерний Алматы» № 6 газеттерінде жарияланған; IV сайланған Алматы қаласы мәслихаты XIV сессиясының  2008 жылғы 22 желтоқсандағы «2009 жылға арналған Алматы қаласының бюджеті туралы» № 154 шешіміне өзгертулер енгізу туралы» 2009 жылғы 20 ақпандағы № 174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2009 жылғы 24 ақпанда № 811 рет санымен тіркеліп, 2009 жылғы 28 ақпандағы «Алматы Ақшамы» газетінің № 24 санында, 2009 жылғы 28 ақпандағы «Вечерний Алматы» газетінің № 25 санында жарияланған) мынадай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Алматы қаласының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253 997 032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153 858 650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1 838 230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10 060 000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түсетін трансферттер – 88 240 152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250 325 504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-1 333 920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1 333 920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   560 146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760 146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200 000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профициті – 4 445 302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профицитін пайдалану – -4 445 302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925 000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6 914 113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1 543 811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«2 310 181» цифрлары «2 284 602»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«770 819» цифрлары «576 329»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«7 527 490» цифрлары «6 762 490»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«37 660 939» цифрлары «36 566 743»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«28 699 645» цифрлары «33 310 068»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«5 915 390» цифрлары «6 854 453»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«26 814 761» цифрлары «34 321 770»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«23 445 734» цифрлары «14 729 356»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«18 870 338» цифрлары «11 325 000»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«1 820 508» цифрлары «1 786 457»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«2 061 988» цифрлары «1 965 813»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«49 594 152» цифрлары «42 266 527»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«1 410 055» цифрлары «1 623 684»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«166 831» цифрлары «203 456» цифрларымен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«555 684» цифрлары «778 853» цифрларымен ауыстырылсын.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</w:t>
      </w:r>
      <w:r>
        <w:rPr>
          <w:rFonts w:ascii="Times New Roman"/>
          <w:b w:val="false"/>
          <w:i/>
          <w:color w:val="000000"/>
          <w:sz w:val="28"/>
        </w:rPr>
        <w:t xml:space="preserve">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XIV сессиясының төрағасы                А. Мұсабаева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Т. Мұқашев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 №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2009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НАҚТЫ БЮДЖЕТІ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53"/>
        <w:gridCol w:w="633"/>
        <w:gridCol w:w="825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(мың теңге)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253997032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153858650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74404700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74404700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65594700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жүзеге асыратын жеке тұлғалардан алынатын 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шетелдік азаматтар табыстарынан ұсталатын 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57593750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57593750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57593750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14897000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кәсіпкерлердің мүлкіне салынатын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мүлкiне салынатын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2196000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мақсатындағы жерлерге жеке тұлғалардан алынатын жер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жерлер i не жеке тұлғалардан алынатын жер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жерлеріне заңды тұлғалардан , жеке кәсіпкерлерден , жеке нотариустар мен адвокаттардан алынатын жер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құралдарына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көлiк құралдарына салынатын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көлiк құралдарына салынатын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Бірыңғай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Тауарларға,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жұмыстарға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көрсетуге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4776150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1919250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спирттің барлық түрлері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арақ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этил спиртінің көлемдік үлесі 30- дан 60 процентке дейін күшті ликер - арақ бұйымдар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шараптар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жасалған өндірілген коньяктан, брендиден басқа)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отандық коньяк спирті өндірісінен жасалған коньяк , бренди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сыра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этил спиртінің көлемдік үлесі 1,5- тен 12 процентке дейінгі градусы аз ликер - арақ бұйымдары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  өткізетін, сондай - ақ өзінің өндірістік мұқтаждарына пайдаланылатын бензин  (авиациялықты қоспағанда)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тұлғаларға бөлшек саудада өткізетін , сондай - ақ өз өндірістік мұқтаждарына пайдаланылатын дизель отыны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1106600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ресурстарын пайдаланғаны үшін төлем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ерекше қорғалатын табиғи аумақтарды пайдаланғаны үшін төлем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пайдаланғаны үшін төлем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  жүрг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алымдар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1450300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мемлекеттік тіркегені үшін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қызмет түрлерiмен айналысу құқығы үшiн алынатын лицензиялық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мемлекеттік тіркегені және филиалдар мен өкілдіктерді есептік тіркегені, сондай - ақ оларды қайта тіркегені үшін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Аукциондардан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мүлікті кепілдікке салуды мемлекеттік тіркегені және кеменiң немесе жасалып жатқан кеменiң ипотекасы үшін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 мемлекеттік тіркегені , сондай - ақ оларды қайта тіркегені үшін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мүлікке және олармен мәміле жасау құқығын мемлекеттік тіркегені үшін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бөлу жолағында  сыртқы (көрнекі) жарнамаларды орналастырғаны үшін алынатын төлем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Құмар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бизнеске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мәнді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әрекеттерді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жасағаны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(немесе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құжаттар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бергені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төлемдер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2187050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2187050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 , мемлекеттік баж сотқа берілетін талап арыздардан , ерекше талап ету істері арыздарынан , ерекше жүргізілетін істер бойынша арыздардан (шағымдардан), сот бұйрығын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 - ақ азаматтарға азаматтық хал актiлерiн тiркеу туралы куәлiктердi және азаматтық хал актiлерi жазбаларын өзгертуге, толықтыруға және қалпына келтiруге байланысты куәлiктердi қайтадан бергенi үшiн 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Шетелге баруға және Қазақстан Республикасына басқа мемлекеттерден адамдарды шақыруға құқық беретiн құжаттарды ресiмдегенi үшiн, сондай - ақ осы құжаттарға өзгерiстер енгiзгенi үшiн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 алу ,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жерiн тiркегенi үшiн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 куәлігін бергенi және оны жыл сайын тіркегені үшiн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жанды заңды тұлғалардың азаматтық , қызметтік қаруының (аңшылық суық қаруды, белгі беретін қаруды, ұңғысыз атыс қаруын 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қоспағанда) және калибрі 4.5 мм-ге дейінгілерін қоспағанда әрбір бірлігін тіркегені және қайта тіркегені үшін алынатын мемлекеттік баж.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 және оның оқтарын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алынатын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1838230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1613230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кәсіпорындардың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бөлігінің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 таза кірісінің бір бөлігінің түсімдері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акциялардың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пакеттеріне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меншігіндегі акциялардың мемлекеттік пакетіне дивидендтер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жалдаудан түсетін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сыйақылар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793630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2005 жылға дейін берілген бюджеттік кредиттер бойынша сыйақылар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793630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қаржыландырылатын 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мекемелердің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өткізуінен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мекемелердің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өткізуінен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қызметтерді сатудан түсетін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 , пайдаланылмаған қаражаттардың қайтарылуы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салықтық емес басқа да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10060000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мекемелерге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мүлікті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мекемелерге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пәтерлер сатудан түсетін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сатудан түсетін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жалға беру құқығын сатқаны үшін төлем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88240152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органдарынан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88240152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88240152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19673198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68566954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53"/>
        <w:gridCol w:w="773"/>
        <w:gridCol w:w="8193"/>
        <w:gridCol w:w="21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250325504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2284602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1718439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мәслихатының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36206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мәслихатының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1293736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әкімінің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1023736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388497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388497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379404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379404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211632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12045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91037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576329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106220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дайындығы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 - шаралар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республикалық маңызы бар қаланың аумақтық қорғанысы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92227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жағдайлар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470109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470109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авариялармен табиғи апаттардың алдын алуды және жоюды ұйымдастыру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33550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жұмылдыру дайындығы және жұмылдыру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17591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 ауқымындағы төтенше жағдайлардың алдын - алу және оларды жою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418968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6762490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6762490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6264716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бюджетінен қаржыландырылатын атқарушы ішкі істер органының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6061895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аумағында қоғамдық тәртіпті қорғау және қоғамдық қауіпсіздікті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172608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462774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462774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36566743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тәрбие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қамтамасыз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20693271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шынықтыру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1236461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  қосымша бiлiм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951461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19456810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17146999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бiлiм беру бағдарламалары бойынша жалпы бiлiм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1310416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дарынды балаларға жалпы бiлiм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259337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740058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білімнен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2812071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103334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103334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2708737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2699396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қайта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даярлау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біліктіліктерін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арттыру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791412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21862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және қайта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12007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769550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123042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және қайта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646508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9049257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2694416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83182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мемлекеттік білім беру мекемелерінде білім беру жүйесін ақпараттандыру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402531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мемлекеттік білім беру мекемелер үшін оқулықтар мен оқу - әдiстемелiк кешендерді сатып алу және жеткізу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769886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ауқымындағы мектеп олимпиадаларын және мектептен тыс іс - шараларды өткiзу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169667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ағымды жөндеу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1109658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 - медициналық - педагогикалық консультациялық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73885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85607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6354841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объектілерін сейсмикалық күшейту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31876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635942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5687023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33310068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ауруханалар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8716605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8716605 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 - санитарлық көмек көрсету мамандарының және денсаулық сақтау ұйымдарының жолдамасы бойынша стационарлық медициналық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8716605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696278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696278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қанды , оның құрамдарын және препараттарды өндіру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176470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339930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179073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 - жүйелерін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Мамандандырылған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5733897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5733897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- 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3521547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477779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 - дәрмек құралдарымен, диализаторлармен, шығыс материалдарымен және бүйрегі алмастырылған ауруларды дәрі - дәрмек құралдарымен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357705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ересек адамдарды емдеу кезінде қанның ұюы факторлармен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411750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 алдын алу жүргізу үшін вакциналарды және басқа иммундық - биологиялық препараттарды орталықтандырылған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6229328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6229328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 - санитарлық көмек 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4637512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1591816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түрлер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2947026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2947026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және санитарлық авиация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2933580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8986934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1331912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67659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денсаулық сақтау объектілерін күрделі, ағымды жөндеу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 - шараларды іске асыру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150258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жерлерде емделуге тегін және жеңілдетілген жол жүрумен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7655022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денсаулық сақтау объектілерін сейсмикалық күшейту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1440475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6214547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6854453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2054396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1332652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1332652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481824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 - анасының қамқорлығынсыз қалған балаларды  әлеуметтiк 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481824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239920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4365999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124672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124672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4241327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1237178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146813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222436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азаматтардың жекелеген санаттарына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2326351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41936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адамдарды әлеуметтік бейімдеу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69523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салаларындағы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434058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434058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313166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19084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үкіметтік емес секторда мемлекеттік әлеуметтік тапсырысты орналастыру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101808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34321770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23783013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3487333 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2315887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қайта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1171446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1250985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  (немесе)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1250985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18999721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1858498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  (немесе)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12111761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5029462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7391279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2912397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2912397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4478882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1348516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309191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301198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техника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612309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1060832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811790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көркейту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3147478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2607924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900757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180284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 - ұстау және туысы жоқ адамдарды жерлеу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1466247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539554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көркейтуін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539554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14729356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1942062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 - демалыс жұмыстарын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1723423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демалыс жұмысын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1160618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- мәдени мұра ескерткіштерін сақтауды және оларға қол жетімділікті  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198528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  iстеуiн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233547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180139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180139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10869867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шынықтыру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1302684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Туризм, дене шынықтыру және спорт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деңгейінде спорттық жарыстар өткiзу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1132501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9567183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9567183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1512601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мұрағат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құжаттар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142081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126394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278160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жұмыс iстеуiн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278160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646741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646741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194918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 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170648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250701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250701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шынықтыру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қызметті реттеу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385326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қаласының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мәселелері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139106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жастар саясаты мәселелері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126740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11325000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11325000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11325000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1786457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1746314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1746314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қоршаған ортаны қорғау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43754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 - шаралар өткізу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1040900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603310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ерекше қорғалатын табиғи аумақтарды күтiп - ұстау және қорғау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58350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қатынастары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1965813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1965813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1857956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департаментінің  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құрылыстардың бас жоспарын әзірлеу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844450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қала маңы аймағының Бас жоспарын әзірлеу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бақылауы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71918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 - құрылыс бақылауы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71918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35939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35939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42266527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30185799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30185799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29509795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, Астана және Алматы қалалары көшелерінің жұмыс істеуін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коммуникациялар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12080728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12080728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39328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 , қала және елді - мекендер көшелерін жөндеу және ұстау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12041400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863538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бәсекелестікті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778853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778853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жергілікті атқарушы органының резервi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778853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Борышқа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55811279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  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668392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-1333920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2005 жылға дейін берілген 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операциялар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560146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профицит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4445302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профицитін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-4445302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келісім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республикалық маңыздағы қаласы алатын қарыздар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қозғалысы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1543811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қаражаты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қалдықтары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1543811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1543811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IV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XIV сессиясының төрағасы                А. Мұсабаева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IV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Т. Мұқашев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 №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жергілікті бюджеттің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инвестициялық жобаларды ( бағдарламаларды ) іске асыруға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заңды тұлғалардың жарғылық капиталын қалыптастыруға немесе </w:t>
      </w:r>
      <w:r>
        <w:br/>
      </w:r>
      <w:r>
        <w:rPr>
          <w:rFonts w:ascii="Times New Roman"/>
          <w:b/>
          <w:i w:val="false"/>
          <w:color w:val="000000"/>
        </w:rPr>
        <w:t xml:space="preserve">
ұлғайтуға бағытталған бюджеттік бағдарламаларға бөлінген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даму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53"/>
        <w:gridCol w:w="833"/>
        <w:gridCol w:w="9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жобалар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объектілерін сейсмикалық күшейту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денсаулық сақтау объектілерін сейсмикалық күшейту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қамсыздандыру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қайта құру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алуға кредит беру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көркейту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көркейтуін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пайдалану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тұлғалардың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жарғылық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қалыптастыру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ұлғайту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ІV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XVII сессиясының төрағасы                А. Мұсабаева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