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7dd3" w14:textId="7307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әкімиятының 2009 жылғы 26 қаңтардағы N 8/1 қаулысы. Павлодар облысы Шарбақты ауданының Әділет басқармасында 2009 жылғы 5 ақпанда N 75 тіркелген. Күші жойылды - Павлодар облысы Шарбақты аудандық әкімдігінің 2010.03.05 N 35/2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Павлодар облысы Шарбақты аудандық әкімдігінің 2010.03.05 N 35/2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N 149-2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бабына, Қазақстан Республикасы Үкіметінің 2001 жылғы 19 маусымдағы қоғамдық жұмыстарды қаржыландыру және ұйымдастыру Ережелері туралы бекітілген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азаматтарға жұмыспен көмек көрсетуді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қатысушы мекемелер мен ұйымдардың тізбесі, сұраныс және ұсыныстары, қоғамдық жұмыстарды қаржыландырудың көлемі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қаржыландыру аудандық бюджет есебінен жүргізілсін. Қоғамдық жұмыстарға қатысушыларға ең аз еңбекақы мөлшерінен кем емес еңбекақы есептеу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Орындалатын жұмыс көлемі келісімшарт бекіткен кезде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күнтізбелік 10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Гүлстан Сағынтайқызы Теміржановаға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Павлодар облысы Шарбақты аудандық әкімдігінің 2009.09.21 </w:t>
      </w:r>
      <w:r>
        <w:rPr>
          <w:rFonts w:ascii="Times New Roman"/>
          <w:b w:val="false"/>
          <w:i w:val="false"/>
          <w:color w:val="ff0000"/>
          <w:sz w:val="28"/>
        </w:rPr>
        <w:t>N 197/7;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2009.12.11  </w:t>
      </w:r>
      <w:r>
        <w:rPr>
          <w:rFonts w:ascii="Times New Roman"/>
          <w:b w:val="false"/>
          <w:i w:val="false"/>
          <w:color w:val="ff0000"/>
          <w:sz w:val="28"/>
        </w:rPr>
        <w:t>N 265/8</w:t>
      </w:r>
      <w:r>
        <w:rPr>
          <w:rFonts w:ascii="Times New Roman"/>
          <w:b w:val="false"/>
          <w:i w:val="false"/>
          <w:color w:val="ff0000"/>
          <w:sz w:val="28"/>
        </w:rPr>
        <w:t>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4009"/>
        <w:gridCol w:w="2150"/>
        <w:gridCol w:w="2215"/>
        <w:gridCol w:w="2258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(өтініш бойынша қажетті)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есебінен жұмсалатын шығындардың жалпы мөлшері (теңге)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"Александровка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"Алексеевка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"Галкино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"Жылыбұлақ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"Ильичевка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"Красиловка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"Қарабидай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"Назаровка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"Орловка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"Сосновкаселолық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"Татьяновка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"Хмельницкий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"Шегірен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"Шалдай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селолық округ әкімінің аппараты"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бойынша жиыны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білім беру бөлімі"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ардагерлерінің ұйымы" Шарбақты ауданының қоғамдық бірлестігінің филиалы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Шарбақты аудандық әкімдігінің 2009.09.21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Шарбақты аудандық әкімдігінің 2009.09.21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"Сәулет және қала құрылысы бөлімі"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"Балалар музыка мектебі" мемлекеттік қазыналық коммуналдық кәсіпорны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Шарбақты аудандық әкімдігінің 2009.09.21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Шарбақты аудандық әкімдігінің 2009.09.21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балабақшасы" МКҚК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60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Шарбақты аудандық әкімдігінің 2009.09.21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 Отан" ҚБ аудандық филиалы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поликлиникасы" ҚМКК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ауыл шаруашылық бөлімі"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Мәслихатының аппараты" мемлекеттік мекемесі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Шарбақты аудандық әкімдігінің 2009.09.21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"Забота" қарттар және мүгедектер интернат-үйі" ММ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Шарбақты аудандық әкімдігінің 2009.09.21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197/7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бойынша жиыны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 жұмыссыздың орташа еңбекақы төлемі 13470 теңгені құрайды (ең аз еңбекақы төлемі). Әлеуметтік сақтандыру үшін есеп аудару - 345000 теңгені құрайды, банк қызметтері - 87000 теңге. Бағдарлама бойынша жиыны 9032000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8/1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өзгерту енгізілді - Павлодар облысы Шарбақты аудандық әкімдігінің 2009.09.21 </w:t>
      </w:r>
      <w:r>
        <w:rPr>
          <w:rFonts w:ascii="Times New Roman"/>
          <w:b w:val="false"/>
          <w:i w:val="false"/>
          <w:color w:val="ff0000"/>
          <w:sz w:val="28"/>
        </w:rPr>
        <w:t>N 197/7;</w:t>
      </w:r>
      <w:r>
        <w:rPr>
          <w:rFonts w:ascii="Times New Roman"/>
          <w:b w:val="false"/>
          <w:i w:val="false"/>
          <w:color w:val="ff0000"/>
          <w:sz w:val="28"/>
        </w:rPr>
        <w:t xml:space="preserve"> 2009.12.11 </w:t>
      </w:r>
      <w:r>
        <w:rPr>
          <w:rFonts w:ascii="Times New Roman"/>
          <w:b w:val="false"/>
          <w:i w:val="false"/>
          <w:color w:val="ff0000"/>
          <w:sz w:val="28"/>
        </w:rPr>
        <w:t xml:space="preserve">N 265/8 </w:t>
      </w:r>
      <w:r>
        <w:rPr>
          <w:rFonts w:ascii="Times New Roman"/>
          <w:b w:val="false"/>
          <w:i w:val="false"/>
          <w:color w:val="ff0000"/>
          <w:sz w:val="28"/>
        </w:rPr>
        <w:t>қаулыларымен.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Елді мекенді, кенттерді көріктендіру.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Құрылыс және объектілерді жөндеуге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Жол жабындыларын жөндеуге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Павлодар облысы Шарбақты аудандық әкімдігінің 2009.12.11 </w:t>
      </w:r>
      <w:r>
        <w:rPr>
          <w:rFonts w:ascii="Times New Roman"/>
          <w:b w:val="false"/>
          <w:i w:val="false"/>
          <w:color w:val="000000"/>
          <w:sz w:val="28"/>
        </w:rPr>
        <w:t>N 265/8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Республикалық және аймақтық қоғамдық компанияларда, мәдени тағайындалған ауқымды шараларды ұйымдастыруға және өткізуге көмектесу (спорт шаралары, фестивальдер, қоғамдық сауалдамалар, құжаттарды өңдеу, халық, мал, жер телімдері санағын өткізу).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Әлеуметтік-мәдени бағыттағы ғимараттар мен саябақтарды көріктендіру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Су тоғандарында кұтқару жұмыстарына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Науқас және қарт адамдарды күту және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Жас екпе ағаштарды күту, аумақтарды абаттандыру және көгалдандыру.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Павлодар облысы Шарбақты аудандық әкімдігінің 2009.09.21 </w:t>
      </w:r>
      <w:r>
        <w:rPr>
          <w:rFonts w:ascii="Times New Roman"/>
          <w:b w:val="false"/>
          <w:i w:val="false"/>
          <w:color w:val="000000"/>
          <w:sz w:val="28"/>
        </w:rPr>
        <w:t>N 197/7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Павлодар облысы Шарбақты аудандық әкімдігінің 2009.12.11 </w:t>
      </w:r>
      <w:r>
        <w:rPr>
          <w:rFonts w:ascii="Times New Roman"/>
          <w:b w:val="false"/>
          <w:i w:val="false"/>
          <w:color w:val="000000"/>
          <w:sz w:val="28"/>
        </w:rPr>
        <w:t>N 265/8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Өрттің қауіпті кезеңіндегі қадағалаушылар жұмысы.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Құжаттарды өңдеу және курьерлік жұмыстарға көмек көрсету.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