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11e8" w14:textId="3381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аудан азаматтарының жеке санаттарын әлеуметтік қолдау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2009 жылғы 26 қаңтардағы N 7/1 қаулысы. Павлодар облысы Шарбақты ауданының Әділет басқармасында 2009 жылғы 5 ақпанда N 74 тіркелген. Күші жойылды - Павлодар облысы Шарбақты аудандық әкімдігінің 2010.03.05 N 35/2 қаулысымен</w:t>
      </w:r>
    </w:p>
    <w:p>
      <w:pPr>
        <w:spacing w:after="0"/>
        <w:ind w:left="0"/>
        <w:jc w:val="both"/>
      </w:pPr>
      <w:r>
        <w:rPr>
          <w:rFonts w:ascii="Times New Roman"/>
          <w:b w:val="false"/>
          <w:i w:val="false"/>
          <w:color w:val="ff0000"/>
          <w:sz w:val="28"/>
        </w:rPr>
        <w:t>      Ескерту. Күші жойылды - Павлодар облысы Шарбақты аудандық әкімдігінің 2010.03.05 N 35/2 қаулысымен.</w:t>
      </w:r>
    </w:p>
    <w:bookmarkStart w:name="z2"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бап 1 тармағы 14 тармақшасы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азаматтарының жеке санаттарына әлеуметтік төлемдер туралы қоса берілген Нұсқау бекітілсін (одан әрі Нұсқау).</w:t>
      </w:r>
      <w:r>
        <w:br/>
      </w:r>
      <w:r>
        <w:rPr>
          <w:rFonts w:ascii="Times New Roman"/>
          <w:b w:val="false"/>
          <w:i w:val="false"/>
          <w:color w:val="000000"/>
          <w:sz w:val="28"/>
        </w:rPr>
        <w:t>
</w:t>
      </w:r>
      <w:r>
        <w:rPr>
          <w:rFonts w:ascii="Times New Roman"/>
          <w:b w:val="false"/>
          <w:i w:val="false"/>
          <w:color w:val="000000"/>
          <w:sz w:val="28"/>
        </w:rPr>
        <w:t>
      2. "Шарбақты ауданының экономика және бюджеттік жоспарлау бөлімі" мемлекеттік мекемесі Нұсқауда қарастырылған шараларды дер кезінде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Аудан әкімдігінің қаулысы 1 қосымшаға сәйкес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бастап  күнтізбелік 10 күннен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Гүлстан Сағынтайқызы Теміржановаға жүктелсін.</w:t>
      </w:r>
    </w:p>
    <w:bookmarkEnd w:id="0"/>
    <w:p>
      <w:pPr>
        <w:spacing w:after="0"/>
        <w:ind w:left="0"/>
        <w:jc w:val="both"/>
      </w:pPr>
      <w:r>
        <w:rPr>
          <w:rFonts w:ascii="Times New Roman"/>
          <w:b w:val="false"/>
          <w:i/>
          <w:color w:val="000000"/>
          <w:sz w:val="28"/>
        </w:rPr>
        <w:t>      Аудан әкімі                                С. Смағұлов</w:t>
      </w:r>
    </w:p>
    <w:bookmarkStart w:name="z7" w:id="1"/>
    <w:p>
      <w:pPr>
        <w:spacing w:after="0"/>
        <w:ind w:left="0"/>
        <w:jc w:val="both"/>
      </w:pPr>
      <w:r>
        <w:rPr>
          <w:rFonts w:ascii="Times New Roman"/>
          <w:b w:val="false"/>
          <w:i w:val="false"/>
          <w:color w:val="000000"/>
          <w:sz w:val="28"/>
        </w:rPr>
        <w:t>
Шарбақты ауданы әкімдігінің 2009 жылғы</w:t>
      </w:r>
      <w:r>
        <w:br/>
      </w:r>
      <w:r>
        <w:rPr>
          <w:rFonts w:ascii="Times New Roman"/>
          <w:b w:val="false"/>
          <w:i w:val="false"/>
          <w:color w:val="000000"/>
          <w:sz w:val="28"/>
        </w:rPr>
        <w:t>
26 қаңтардағы N 7/1 қаулысымен бекітілді</w:t>
      </w:r>
    </w:p>
    <w:bookmarkEnd w:id="1"/>
    <w:p>
      <w:pPr>
        <w:spacing w:after="0"/>
        <w:ind w:left="0"/>
        <w:jc w:val="left"/>
      </w:pPr>
      <w:r>
        <w:rPr>
          <w:rFonts w:ascii="Times New Roman"/>
          <w:b/>
          <w:i w:val="false"/>
          <w:color w:val="000000"/>
        </w:rPr>
        <w:t xml:space="preserve"> Азаматтардың жеке санатына әлеуметтік</w:t>
      </w:r>
      <w:r>
        <w:br/>
      </w:r>
      <w:r>
        <w:rPr>
          <w:rFonts w:ascii="Times New Roman"/>
          <w:b/>
          <w:i w:val="false"/>
          <w:color w:val="000000"/>
        </w:rPr>
        <w:t>
төлем тағайындау жөніндегі НҰСҚАУ</w:t>
      </w:r>
    </w:p>
    <w:p>
      <w:pPr>
        <w:spacing w:after="0"/>
        <w:ind w:left="0"/>
        <w:jc w:val="both"/>
      </w:pPr>
      <w:r>
        <w:rPr>
          <w:rFonts w:ascii="Times New Roman"/>
          <w:b w:val="false"/>
          <w:i w:val="false"/>
          <w:color w:val="000000"/>
          <w:sz w:val="28"/>
        </w:rPr>
        <w:t>      1. Осы нұсқау Қазақстан Республикасының 1995 жылғы 28 сәуірдегі "Ұлы Отан соғысына қатысқандар, мүгедектер және оларға теңестірілген тұлғаларды әлеуметтік қорғау және оларға жеңілдіктер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2005 жылғы 20 шілдедегі "Мүгедектерді сауықтандырудың кейбір мәселелері туралы" N 754 </w:t>
      </w:r>
      <w:r>
        <w:rPr>
          <w:rFonts w:ascii="Times New Roman"/>
          <w:b w:val="false"/>
          <w:i w:val="false"/>
          <w:color w:val="000000"/>
          <w:sz w:val="28"/>
        </w:rPr>
        <w:t>қаулысына</w:t>
      </w:r>
      <w:r>
        <w:rPr>
          <w:rFonts w:ascii="Times New Roman"/>
          <w:b w:val="false"/>
          <w:i w:val="false"/>
          <w:color w:val="000000"/>
          <w:sz w:val="28"/>
        </w:rPr>
        <w:t xml:space="preserve"> сәйкес жергілікті уәкілетті органдарының шешімі бойынша аудан азаматтарының жеке санаттарына әлеуметтік төлемдерді берудің шартын нақтылайды.</w:t>
      </w:r>
      <w:r>
        <w:br/>
      </w:r>
      <w:r>
        <w:rPr>
          <w:rFonts w:ascii="Times New Roman"/>
          <w:b w:val="false"/>
          <w:i w:val="false"/>
          <w:color w:val="000000"/>
          <w:sz w:val="28"/>
        </w:rPr>
        <w:t>
      2. Әлеуметтік төлемдерді алуға құқылы азаматтардың санаты және әлеуметтік төлемдердің түрі:</w:t>
      </w:r>
      <w:r>
        <w:br/>
      </w:r>
      <w:r>
        <w:rPr>
          <w:rFonts w:ascii="Times New Roman"/>
          <w:b w:val="false"/>
          <w:i w:val="false"/>
          <w:color w:val="000000"/>
          <w:sz w:val="28"/>
        </w:rPr>
        <w:t>
      1) Ұлы Отан соғысына қатысқандарға Жеңіс күніне орай біржолғы сыйлықтар, дәрі-дәрмек сатып алу үшін ай сайын төлемдер, ай сайын коммуналдық қызмет шығындарын толықтыру;</w:t>
      </w:r>
      <w:r>
        <w:br/>
      </w:r>
      <w:r>
        <w:rPr>
          <w:rFonts w:ascii="Times New Roman"/>
          <w:b w:val="false"/>
          <w:i w:val="false"/>
          <w:color w:val="000000"/>
          <w:sz w:val="28"/>
        </w:rPr>
        <w:t>
      2) Ұлы Отан соғысына қатысқандарға және мүгедектерге тіс протезіне біржолғы төлемдер;</w:t>
      </w:r>
      <w:r>
        <w:br/>
      </w:r>
      <w:r>
        <w:rPr>
          <w:rFonts w:ascii="Times New Roman"/>
          <w:b w:val="false"/>
          <w:i w:val="false"/>
          <w:color w:val="000000"/>
          <w:sz w:val="28"/>
        </w:rPr>
        <w:t>
      3) "1941-1945 соғыс жылдары және ерен еңбегі үшін" медалімен, "Ленинград блокадасының тұрғыны" белгісі бар тұлғаларға біржолғы төлемдер;</w:t>
      </w:r>
      <w:r>
        <w:br/>
      </w:r>
      <w:r>
        <w:rPr>
          <w:rFonts w:ascii="Times New Roman"/>
          <w:b w:val="false"/>
          <w:i w:val="false"/>
          <w:color w:val="000000"/>
          <w:sz w:val="28"/>
        </w:rPr>
        <w:t>
      4) 1941 жылғы маусымнан бастап 1945 жылғы 9 мамырға дейін кезеңде 6 айдан кем емес жұмыс істеген азаматтарға біржолғы төлем;</w:t>
      </w:r>
      <w:r>
        <w:br/>
      </w:r>
      <w:r>
        <w:rPr>
          <w:rFonts w:ascii="Times New Roman"/>
          <w:b w:val="false"/>
          <w:i w:val="false"/>
          <w:color w:val="000000"/>
          <w:sz w:val="28"/>
        </w:rPr>
        <w:t>
      5) "Германияны жеңгені үшін" медалімен марапатталған тұлғаларға біржолғы төлемдер;</w:t>
      </w:r>
      <w:r>
        <w:br/>
      </w:r>
      <w:r>
        <w:rPr>
          <w:rFonts w:ascii="Times New Roman"/>
          <w:b w:val="false"/>
          <w:i w:val="false"/>
          <w:color w:val="000000"/>
          <w:sz w:val="28"/>
        </w:rPr>
        <w:t>
      6) бұрынғы концлагерь тұтқындарына коммуналдық шығындарды төлеу үшін ай сайын;</w:t>
      </w:r>
      <w:r>
        <w:br/>
      </w:r>
      <w:r>
        <w:rPr>
          <w:rFonts w:ascii="Times New Roman"/>
          <w:b w:val="false"/>
          <w:i w:val="false"/>
          <w:color w:val="000000"/>
          <w:sz w:val="28"/>
        </w:rPr>
        <w:t>
      7) қайтыс болған әскери қызметшілердің екінші рет тұрмысқа шықпаған жесір қалған әйелдеріне біржолғы төлемдер, ай сайын коммуналдық қызмет шығынын толықтыру;</w:t>
      </w:r>
      <w:r>
        <w:br/>
      </w:r>
      <w:r>
        <w:rPr>
          <w:rFonts w:ascii="Times New Roman"/>
          <w:b w:val="false"/>
          <w:i w:val="false"/>
          <w:color w:val="000000"/>
          <w:sz w:val="28"/>
        </w:rPr>
        <w:t>
      8) Ұлы Отан соғысы кезінде әскери қызметте болған әскери қызметшілерге біржолғы төлемдер;</w:t>
      </w:r>
      <w:r>
        <w:br/>
      </w:r>
      <w:r>
        <w:rPr>
          <w:rFonts w:ascii="Times New Roman"/>
          <w:b w:val="false"/>
          <w:i w:val="false"/>
          <w:color w:val="000000"/>
          <w:sz w:val="28"/>
        </w:rPr>
        <w:t>
      9) Корея соғыс оқиғаларына қатысқандарға біржолғы төлемдер.</w:t>
      </w:r>
      <w:r>
        <w:br/>
      </w:r>
      <w:r>
        <w:rPr>
          <w:rFonts w:ascii="Times New Roman"/>
          <w:b w:val="false"/>
          <w:i w:val="false"/>
          <w:color w:val="000000"/>
          <w:sz w:val="28"/>
        </w:rPr>
        <w:t>
      10) Ауғанстан соғысына қатысқандарға біржолғы төлемдер, ай сайын коммуналдық қызмет шығынын толықтыру;</w:t>
      </w:r>
      <w:r>
        <w:br/>
      </w:r>
      <w:r>
        <w:rPr>
          <w:rFonts w:ascii="Times New Roman"/>
          <w:b w:val="false"/>
          <w:i w:val="false"/>
          <w:color w:val="000000"/>
          <w:sz w:val="28"/>
        </w:rPr>
        <w:t>
      11) 1988 – 1989 жылдары Чернобыль атом стансасында болған апат зардаптарын жоюға қатысқандарға Отан қорғаушылар күніне орай, біржолғы төлемдер ай сайын коммуналдық қызмет шығынын толықтыру;</w:t>
      </w:r>
      <w:r>
        <w:br/>
      </w:r>
      <w:r>
        <w:rPr>
          <w:rFonts w:ascii="Times New Roman"/>
          <w:b w:val="false"/>
          <w:i w:val="false"/>
          <w:color w:val="000000"/>
          <w:sz w:val="28"/>
        </w:rPr>
        <w:t>
      12) 1988 – 1989 жылдары Чернобыль атом стансасында болған апат зардаптарын жоюға қатысқандарға сауықтандыру үшін тоқсансайын қаражаттай көмек көрсету;</w:t>
      </w:r>
      <w:r>
        <w:br/>
      </w:r>
      <w:r>
        <w:rPr>
          <w:rFonts w:ascii="Times New Roman"/>
          <w:b w:val="false"/>
          <w:i w:val="false"/>
          <w:color w:val="000000"/>
          <w:sz w:val="28"/>
        </w:rPr>
        <w:t>
      13) Ауғанстаннан әскерді шығау күніне орай Ауған соғысына қатысқандарға біржолғы көмек;</w:t>
      </w:r>
      <w:r>
        <w:br/>
      </w:r>
      <w:r>
        <w:rPr>
          <w:rFonts w:ascii="Times New Roman"/>
          <w:b w:val="false"/>
          <w:i w:val="false"/>
          <w:color w:val="000000"/>
          <w:sz w:val="28"/>
        </w:rPr>
        <w:t>
      14) "Ленинград блокадасының тұрғыны" белгісі бар тұлғаларға ай сайын коммуналдық қызмет шығынын толықтыру;</w:t>
      </w:r>
      <w:r>
        <w:br/>
      </w:r>
      <w:r>
        <w:rPr>
          <w:rFonts w:ascii="Times New Roman"/>
          <w:b w:val="false"/>
          <w:i w:val="false"/>
          <w:color w:val="000000"/>
          <w:sz w:val="28"/>
        </w:rPr>
        <w:t>
      15) жалғызбасты және жалғыз тұратын зейнеткерлерге ай сайын коммуналдық қызмет шығынын толықтыру;</w:t>
      </w:r>
      <w:r>
        <w:br/>
      </w:r>
      <w:r>
        <w:rPr>
          <w:rFonts w:ascii="Times New Roman"/>
          <w:b w:val="false"/>
          <w:i w:val="false"/>
          <w:color w:val="000000"/>
          <w:sz w:val="28"/>
        </w:rPr>
        <w:t>
      16) ең аз мөлшерде зейнетақы алатын зейнеткерлерге ай сайын коммуналдық қызмет шығынын толықтыру;</w:t>
      </w:r>
      <w:r>
        <w:br/>
      </w:r>
      <w:r>
        <w:rPr>
          <w:rFonts w:ascii="Times New Roman"/>
          <w:b w:val="false"/>
          <w:i w:val="false"/>
          <w:color w:val="000000"/>
          <w:sz w:val="28"/>
        </w:rPr>
        <w:t xml:space="preserve">
      17) </w:t>
      </w:r>
      <w:r>
        <w:rPr>
          <w:rFonts w:ascii="Times New Roman"/>
          <w:b w:val="false"/>
          <w:i w:val="false"/>
          <w:color w:val="ff0000"/>
          <w:sz w:val="28"/>
        </w:rPr>
        <w:t xml:space="preserve">Алынып тасталды - Павлодар облысы Шарбақты аудандық әкімдігінің 2009.08.19 </w:t>
      </w:r>
      <w:r>
        <w:rPr>
          <w:rFonts w:ascii="Times New Roman"/>
          <w:b w:val="false"/>
          <w:i w:val="false"/>
          <w:color w:val="000000"/>
          <w:sz w:val="28"/>
        </w:rPr>
        <w:t>N 179/6</w:t>
      </w:r>
      <w:r>
        <w:rPr>
          <w:rFonts w:ascii="Times New Roman"/>
          <w:b w:val="false"/>
          <w:i w:val="false"/>
          <w:color w:val="ff0000"/>
          <w:sz w:val="28"/>
        </w:rPr>
        <w:t xml:space="preserve"> қаулысымен.</w:t>
      </w:r>
      <w:r>
        <w:br/>
      </w:r>
      <w:r>
        <w:rPr>
          <w:rFonts w:ascii="Times New Roman"/>
          <w:b w:val="false"/>
          <w:i w:val="false"/>
          <w:color w:val="000000"/>
          <w:sz w:val="28"/>
        </w:rPr>
        <w:t xml:space="preserve">
      18) </w:t>
      </w:r>
      <w:r>
        <w:rPr>
          <w:rFonts w:ascii="Times New Roman"/>
          <w:b w:val="false"/>
          <w:i w:val="false"/>
          <w:color w:val="ff0000"/>
          <w:sz w:val="28"/>
        </w:rPr>
        <w:t xml:space="preserve">Алынып тасталды - Павлодар облысы Шарбақты аудандық әкімдігінің 2009.08.19 </w:t>
      </w:r>
      <w:r>
        <w:rPr>
          <w:rFonts w:ascii="Times New Roman"/>
          <w:b w:val="false"/>
          <w:i w:val="false"/>
          <w:color w:val="000000"/>
          <w:sz w:val="28"/>
        </w:rPr>
        <w:t>N 179/6</w:t>
      </w:r>
      <w:r>
        <w:rPr>
          <w:rFonts w:ascii="Times New Roman"/>
          <w:b w:val="false"/>
          <w:i w:val="false"/>
          <w:color w:val="ff0000"/>
          <w:sz w:val="28"/>
        </w:rPr>
        <w:t xml:space="preserve"> қаулысымен.</w:t>
      </w:r>
      <w:r>
        <w:br/>
      </w:r>
      <w:r>
        <w:rPr>
          <w:rFonts w:ascii="Times New Roman"/>
          <w:b w:val="false"/>
          <w:i w:val="false"/>
          <w:color w:val="000000"/>
          <w:sz w:val="28"/>
        </w:rPr>
        <w:t>
      19) табысы жан басына шаққанда облыс бойынша күнкөріс деңгейінен аспайтын облыстың интерн бойынша оқуын жалғастырып жатқан студенттер жоғары оқу орындарында оқитын аз қамтамасыз етілген отбасыларындағы студенттерге оқуына төлеу жүріп-тұруларына, тамақтануларына ай сайынғы көмек;</w:t>
      </w:r>
      <w:r>
        <w:br/>
      </w:r>
      <w:r>
        <w:rPr>
          <w:rFonts w:ascii="Times New Roman"/>
          <w:b w:val="false"/>
          <w:i w:val="false"/>
          <w:color w:val="000000"/>
          <w:sz w:val="28"/>
        </w:rPr>
        <w:t>
      20) жетім, ата-анасының қамқорынсыз қалған балаларға жоғары оқу орындарында оқуына, біржолғы қаражаттай көмек;</w:t>
      </w:r>
      <w:r>
        <w:br/>
      </w:r>
      <w:r>
        <w:rPr>
          <w:rFonts w:ascii="Times New Roman"/>
          <w:b w:val="false"/>
          <w:i w:val="false"/>
          <w:color w:val="000000"/>
          <w:sz w:val="28"/>
        </w:rPr>
        <w:t>
      21) Атаулы әлеуметтік көмек алушылар, мемлекеттік балалар жәрдемақысын алушылар, 18 жасқа дейін балалары бар отбасылары, бірақ қосалқы шаруашылықты дамытуға мүмкіндігі жоқ аз қамтамасыз етілген азаматтарға қосалқы шаруашылығын дамытуға, мал-азығын алуға қаражаттай көмек көрсету;</w:t>
      </w:r>
      <w:r>
        <w:br/>
      </w:r>
      <w:r>
        <w:rPr>
          <w:rFonts w:ascii="Times New Roman"/>
          <w:b w:val="false"/>
          <w:i w:val="false"/>
          <w:color w:val="000000"/>
          <w:sz w:val="28"/>
        </w:rPr>
        <w:t>
      азаматтардың жеке санатына отын алуға және жеке өтініштері бойынша біржолғы қаражаттай көмек көрсету:</w:t>
      </w:r>
      <w:r>
        <w:br/>
      </w:r>
      <w:r>
        <w:rPr>
          <w:rFonts w:ascii="Times New Roman"/>
          <w:b w:val="false"/>
          <w:i w:val="false"/>
          <w:color w:val="000000"/>
          <w:sz w:val="28"/>
        </w:rPr>
        <w:t>
      1) мемлекеттік атаулы әлеуметтік көмек алушыларға:</w:t>
      </w:r>
      <w:r>
        <w:br/>
      </w:r>
      <w:r>
        <w:rPr>
          <w:rFonts w:ascii="Times New Roman"/>
          <w:b w:val="false"/>
          <w:i w:val="false"/>
          <w:color w:val="000000"/>
          <w:sz w:val="28"/>
        </w:rPr>
        <w:t>
      2) мемлекеттік балалар жәрдемақысын алушыларға;</w:t>
      </w:r>
      <w:r>
        <w:br/>
      </w:r>
      <w:r>
        <w:rPr>
          <w:rFonts w:ascii="Times New Roman"/>
          <w:b w:val="false"/>
          <w:i w:val="false"/>
          <w:color w:val="000000"/>
          <w:sz w:val="28"/>
        </w:rPr>
        <w:t>
      3) 4 және одан көп балалары бар көпбалалы отбасыларына;</w:t>
      </w:r>
      <w:r>
        <w:br/>
      </w:r>
      <w:r>
        <w:rPr>
          <w:rFonts w:ascii="Times New Roman"/>
          <w:b w:val="false"/>
          <w:i w:val="false"/>
          <w:color w:val="000000"/>
          <w:sz w:val="28"/>
        </w:rPr>
        <w:t>
      4) зейнеткерлерге;</w:t>
      </w:r>
      <w:r>
        <w:br/>
      </w:r>
      <w:r>
        <w:rPr>
          <w:rFonts w:ascii="Times New Roman"/>
          <w:b w:val="false"/>
          <w:i w:val="false"/>
          <w:color w:val="000000"/>
          <w:sz w:val="28"/>
        </w:rPr>
        <w:t>
      5) Ұлы Отан соғысына қатысушылар мен мүгедектері және оларға теңестірілген тұлғаларға;</w:t>
      </w:r>
      <w:r>
        <w:br/>
      </w:r>
      <w:r>
        <w:rPr>
          <w:rFonts w:ascii="Times New Roman"/>
          <w:b w:val="false"/>
          <w:i w:val="false"/>
          <w:color w:val="000000"/>
          <w:sz w:val="28"/>
        </w:rPr>
        <w:t>
      6) мүгедектер мен мүгедек–балалары бар отбасыларына;</w:t>
      </w:r>
      <w:r>
        <w:br/>
      </w:r>
      <w:r>
        <w:rPr>
          <w:rFonts w:ascii="Times New Roman"/>
          <w:b w:val="false"/>
          <w:i w:val="false"/>
          <w:color w:val="000000"/>
          <w:sz w:val="28"/>
        </w:rPr>
        <w:t>
      7) жұмыспен қамту бөлімінде есепте тұрған жұмыссыздарға;</w:t>
      </w:r>
      <w:r>
        <w:br/>
      </w:r>
      <w:r>
        <w:rPr>
          <w:rFonts w:ascii="Times New Roman"/>
          <w:b w:val="false"/>
          <w:i w:val="false"/>
          <w:color w:val="000000"/>
          <w:sz w:val="28"/>
        </w:rPr>
        <w:t>
      8) онкологиялық  және туберкулез ауруымен ауыратындарға;</w:t>
      </w:r>
      <w:r>
        <w:br/>
      </w:r>
      <w:r>
        <w:rPr>
          <w:rFonts w:ascii="Times New Roman"/>
          <w:b w:val="false"/>
          <w:i w:val="false"/>
          <w:color w:val="000000"/>
          <w:sz w:val="28"/>
        </w:rPr>
        <w:t>
      9) күнкөріс деңгейінен төмен тұратын отбасыларына;</w:t>
      </w:r>
      <w:r>
        <w:br/>
      </w:r>
      <w:r>
        <w:rPr>
          <w:rFonts w:ascii="Times New Roman"/>
          <w:b w:val="false"/>
          <w:i w:val="false"/>
          <w:color w:val="000000"/>
          <w:sz w:val="28"/>
        </w:rPr>
        <w:t>
      10) жетім балаларға қорғаншыларға және ата – ананың қамқорлығынсыз қалған балаларға;</w:t>
      </w:r>
      <w:r>
        <w:br/>
      </w:r>
      <w:r>
        <w:rPr>
          <w:rFonts w:ascii="Times New Roman"/>
          <w:b w:val="false"/>
          <w:i w:val="false"/>
          <w:color w:val="000000"/>
          <w:sz w:val="28"/>
        </w:rPr>
        <w:t>
      22) мүгедектер, мүгедек балалар күніне орай мүгедектерге біржолғы көмек көрсету,</w:t>
      </w:r>
      <w:r>
        <w:br/>
      </w:r>
      <w:r>
        <w:rPr>
          <w:rFonts w:ascii="Times New Roman"/>
          <w:b w:val="false"/>
          <w:i w:val="false"/>
          <w:color w:val="000000"/>
          <w:sz w:val="28"/>
        </w:rPr>
        <w:t>
      23) мүгедек-балаларға әлеуметтік көмек ретінде компьютер сатып алу үшін біржолғы төлемдер,</w:t>
      </w:r>
      <w:r>
        <w:br/>
      </w:r>
      <w:r>
        <w:rPr>
          <w:rFonts w:ascii="Times New Roman"/>
          <w:b w:val="false"/>
          <w:i w:val="false"/>
          <w:color w:val="000000"/>
          <w:sz w:val="28"/>
        </w:rPr>
        <w:t>
      24) церебральді сал ауруымен ауыратын балалары бар аналарға ай сайын әлеуметтік көмек;</w:t>
      </w:r>
      <w:r>
        <w:br/>
      </w:r>
      <w:r>
        <w:rPr>
          <w:rFonts w:ascii="Times New Roman"/>
          <w:b w:val="false"/>
          <w:i w:val="false"/>
          <w:color w:val="000000"/>
          <w:sz w:val="28"/>
        </w:rPr>
        <w:t>
      25) ауданға, облысқа, Қазақстан Республикасына сіңірген ерекше еңбегі үшін зейнетақы алатын, бірақ арнайы жәрдемақы және басқа да әлеуметтік төлемдер алмайтын зейнеткерлер, "Әлеуметтік қамтамасыз ету қызметінің үздігі" және "Денсаулық сақтау ісінің үздігімен" кәсіптік атағы бар ардагерлерге зейнетақысына үстемеақы;</w:t>
      </w:r>
      <w:r>
        <w:br/>
      </w:r>
      <w:r>
        <w:rPr>
          <w:rFonts w:ascii="Times New Roman"/>
          <w:b w:val="false"/>
          <w:i w:val="false"/>
          <w:color w:val="000000"/>
          <w:sz w:val="28"/>
        </w:rPr>
        <w:t>
      26) ауданның жұмыспен қамту және әлеуметтік бағдарламалар бөлімінде тіркеуге алынған жұмыссыз қайтыс болған тұлғалардың отбасларына жерлеу үшін біржолғы көмек көрсету;</w:t>
      </w:r>
      <w:r>
        <w:br/>
      </w:r>
      <w:r>
        <w:rPr>
          <w:rFonts w:ascii="Times New Roman"/>
          <w:b w:val="false"/>
          <w:i w:val="false"/>
          <w:color w:val="000000"/>
          <w:sz w:val="28"/>
        </w:rPr>
        <w:t>
      27) туберкулез ауруымен ауыратындарға жүріп-тұруы және тамақтануы үшін ай сайын біржолғы әлеуметтік көмек;</w:t>
      </w:r>
      <w:r>
        <w:br/>
      </w:r>
      <w:r>
        <w:rPr>
          <w:rFonts w:ascii="Times New Roman"/>
          <w:b w:val="false"/>
          <w:i w:val="false"/>
          <w:color w:val="000000"/>
          <w:sz w:val="28"/>
        </w:rPr>
        <w:t>
      28) онкологиялық ауруларға біржолғы көмек;</w:t>
      </w:r>
      <w:r>
        <w:br/>
      </w:r>
      <w:r>
        <w:rPr>
          <w:rFonts w:ascii="Times New Roman"/>
          <w:b w:val="false"/>
          <w:i w:val="false"/>
          <w:color w:val="000000"/>
          <w:sz w:val="28"/>
        </w:rPr>
        <w:t>
      29) бас бостандығынан айыру мекемелерінен босап шыққан тұлғаларға біржолғы қаражаттай көмек;</w:t>
      </w:r>
      <w:r>
        <w:br/>
      </w:r>
      <w:r>
        <w:rPr>
          <w:rFonts w:ascii="Times New Roman"/>
          <w:b w:val="false"/>
          <w:i w:val="false"/>
          <w:color w:val="000000"/>
          <w:sz w:val="28"/>
        </w:rPr>
        <w:t>
      30) тұрмыс-жағдайын жақсарту үшін оралмандарға біржолғы көмек;</w:t>
      </w:r>
      <w:r>
        <w:br/>
      </w:r>
      <w:r>
        <w:rPr>
          <w:rFonts w:ascii="Times New Roman"/>
          <w:b w:val="false"/>
          <w:i w:val="false"/>
          <w:color w:val="000000"/>
          <w:sz w:val="28"/>
        </w:rPr>
        <w:t>
      31) жүктілігіне байланысты аудандық ауруханаға дер кезінде дәрігердің қарауына келіп жүрген екі қабат әйелдерге біржолғы қаражаттай көмек;</w:t>
      </w:r>
      <w:r>
        <w:br/>
      </w:r>
      <w:r>
        <w:rPr>
          <w:rFonts w:ascii="Times New Roman"/>
          <w:b w:val="false"/>
          <w:i w:val="false"/>
          <w:color w:val="000000"/>
          <w:sz w:val="28"/>
        </w:rPr>
        <w:t>
      32) 1 жасқа дейін баласы бар аналарға балалар тағамын сатып алу үшін ай сайынғы қаражаттай көмек көрсету;</w:t>
      </w:r>
      <w:r>
        <w:br/>
      </w:r>
      <w:r>
        <w:rPr>
          <w:rFonts w:ascii="Times New Roman"/>
          <w:b w:val="false"/>
          <w:i w:val="false"/>
          <w:color w:val="000000"/>
          <w:sz w:val="28"/>
        </w:rPr>
        <w:t>
      33) отан қорғаушылар күніне қарсы Ауғанстандағы жауынгерлік әрекеттерге қатысушы тұлғаларға берілетін біржолғы төлем;</w:t>
      </w:r>
      <w:r>
        <w:br/>
      </w:r>
      <w:r>
        <w:rPr>
          <w:rFonts w:ascii="Times New Roman"/>
          <w:b w:val="false"/>
          <w:i w:val="false"/>
          <w:color w:val="000000"/>
          <w:sz w:val="28"/>
        </w:rPr>
        <w:t>
      34) мүгедек–студентке жоғары оқуына төлеуге біржолғы көмек;</w:t>
      </w:r>
      <w:r>
        <w:br/>
      </w:r>
      <w:r>
        <w:rPr>
          <w:rFonts w:ascii="Times New Roman"/>
          <w:b w:val="false"/>
          <w:i w:val="false"/>
          <w:color w:val="000000"/>
          <w:sz w:val="28"/>
        </w:rPr>
        <w:t>
      35) аз қамтамасыз етілген отбасының Семей Медициналық академиясы Павлодарлық филиалының студентіне оқуына төлеуге біржолғы көмек;</w:t>
      </w:r>
      <w:r>
        <w:br/>
      </w:r>
      <w:r>
        <w:rPr>
          <w:rFonts w:ascii="Times New Roman"/>
          <w:b w:val="false"/>
          <w:i w:val="false"/>
          <w:color w:val="000000"/>
          <w:sz w:val="28"/>
        </w:rPr>
        <w:t>
      36) ұйымдарға бекітілмеген зейнеткерлерге Қарттар күніне орай біржолғы көмек;</w:t>
      </w:r>
      <w:r>
        <w:br/>
      </w:r>
      <w:r>
        <w:rPr>
          <w:rFonts w:ascii="Times New Roman"/>
          <w:b w:val="false"/>
          <w:i w:val="false"/>
          <w:color w:val="000000"/>
          <w:sz w:val="28"/>
        </w:rPr>
        <w:t>
      37) жұмыспен қамту органдарында есепте тұрған зейнеткерлік жасы алдындағы жұмыссыздарға төленетін біржолғы көмек;</w:t>
      </w:r>
      <w:r>
        <w:br/>
      </w:r>
      <w:r>
        <w:rPr>
          <w:rFonts w:ascii="Times New Roman"/>
          <w:b w:val="false"/>
          <w:i w:val="false"/>
          <w:color w:val="000000"/>
          <w:sz w:val="28"/>
        </w:rPr>
        <w:t>
      38) кәсіптік оқуда жүрген жұмыссыздарға жолақыларына, тамақтануларына және тұрғын жайларына төлеуге берілетін біржолғы көмек;</w:t>
      </w:r>
      <w:r>
        <w:br/>
      </w:r>
      <w:r>
        <w:rPr>
          <w:rFonts w:ascii="Times New Roman"/>
          <w:b w:val="false"/>
          <w:i w:val="false"/>
          <w:color w:val="000000"/>
          <w:sz w:val="28"/>
        </w:rPr>
        <w:t>
      39) Отан қорғаушылар күніне орай Қарулы Күштер ардагерлеріне төленетін біржолғы көмек;</w:t>
      </w:r>
      <w:r>
        <w:br/>
      </w:r>
      <w:r>
        <w:rPr>
          <w:rFonts w:ascii="Times New Roman"/>
          <w:b w:val="false"/>
          <w:i w:val="false"/>
          <w:color w:val="000000"/>
          <w:sz w:val="28"/>
        </w:rPr>
        <w:t>
      40) 2009 жылы мектеп бітірген жетім балаларға төленетін біржолғы көмек;</w:t>
      </w:r>
      <w:r>
        <w:br/>
      </w:r>
      <w:r>
        <w:rPr>
          <w:rFonts w:ascii="Times New Roman"/>
          <w:b w:val="false"/>
          <w:i w:val="false"/>
          <w:color w:val="000000"/>
          <w:sz w:val="28"/>
        </w:rPr>
        <w:t>
      41) мектепке дейінгі тәрбиелеу шағын орталығының қызметін төлеуге балалары бар отбасыларына төленетін ай сайынғы өтемақы;</w:t>
      </w:r>
      <w:r>
        <w:br/>
      </w:r>
      <w:r>
        <w:rPr>
          <w:rFonts w:ascii="Times New Roman"/>
          <w:b w:val="false"/>
          <w:i w:val="false"/>
          <w:color w:val="000000"/>
          <w:sz w:val="28"/>
        </w:rPr>
        <w:t>
      42) 8 Наурыз - Халықаралық әйелдер күніне орай берілетін біржолғы төлемдер:</w:t>
      </w:r>
      <w:r>
        <w:br/>
      </w:r>
      <w:r>
        <w:rPr>
          <w:rFonts w:ascii="Times New Roman"/>
          <w:b w:val="false"/>
          <w:i w:val="false"/>
          <w:color w:val="000000"/>
          <w:sz w:val="28"/>
        </w:rPr>
        <w:t>
      1) 100 жыл және одан көп жасаған қарт әйелдерге;</w:t>
      </w:r>
      <w:r>
        <w:br/>
      </w:r>
      <w:r>
        <w:rPr>
          <w:rFonts w:ascii="Times New Roman"/>
          <w:b w:val="false"/>
          <w:i w:val="false"/>
          <w:color w:val="000000"/>
          <w:sz w:val="28"/>
        </w:rPr>
        <w:t>
      2) Ұлы Отан Соғысына қатысқан әйелдерге;</w:t>
      </w:r>
      <w:r>
        <w:br/>
      </w:r>
      <w:r>
        <w:rPr>
          <w:rFonts w:ascii="Times New Roman"/>
          <w:b w:val="false"/>
          <w:i w:val="false"/>
          <w:color w:val="000000"/>
          <w:sz w:val="28"/>
        </w:rPr>
        <w:t>
      3) 4 және одан көп балалары бар көпбалалы аналарға аудан әкімінің шақыруы бойынша;</w:t>
      </w:r>
      <w:r>
        <w:br/>
      </w:r>
      <w:r>
        <w:rPr>
          <w:rFonts w:ascii="Times New Roman"/>
          <w:b w:val="false"/>
          <w:i w:val="false"/>
          <w:color w:val="000000"/>
          <w:sz w:val="28"/>
        </w:rPr>
        <w:t>
      4) Шарбақты ауылдық округінің жалғызбасты қарттарына және мүгедектеріне қызмет көрсететін әлеуметтік қызметкерлерге, аудан әкімінің шақыруы бойынша;</w:t>
      </w:r>
      <w:r>
        <w:br/>
      </w:r>
      <w:r>
        <w:rPr>
          <w:rFonts w:ascii="Times New Roman"/>
          <w:b w:val="false"/>
          <w:i w:val="false"/>
          <w:color w:val="000000"/>
          <w:sz w:val="28"/>
        </w:rPr>
        <w:t>
      5) Этномәдени бірлестік және Мұсылман әйелдер лигасы жетекшілеріне, аудан әкімінің шақыруы бойынша;</w:t>
      </w:r>
      <w:r>
        <w:br/>
      </w:r>
      <w:r>
        <w:rPr>
          <w:rFonts w:ascii="Times New Roman"/>
          <w:b w:val="false"/>
          <w:i w:val="false"/>
          <w:color w:val="000000"/>
          <w:sz w:val="28"/>
        </w:rPr>
        <w:t>
      43) Ұлы Отан соғысы мүгектері мен қатысушыларына электрожылыту қондырғышын орнатуға берілетін біржолғы көмек;</w:t>
      </w:r>
      <w:r>
        <w:br/>
      </w:r>
      <w:r>
        <w:rPr>
          <w:rFonts w:ascii="Times New Roman"/>
          <w:b w:val="false"/>
          <w:i w:val="false"/>
          <w:color w:val="000000"/>
          <w:sz w:val="28"/>
        </w:rPr>
        <w:t>
      44) 100 жыл және одан көп жасағандарға төленетін ай сайынғы төлемдер;</w:t>
      </w:r>
      <w:r>
        <w:br/>
      </w:r>
      <w:r>
        <w:rPr>
          <w:rFonts w:ascii="Times New Roman"/>
          <w:b w:val="false"/>
          <w:i w:val="false"/>
          <w:color w:val="000000"/>
          <w:sz w:val="28"/>
        </w:rPr>
        <w:t>
      45) 90, 100 және одан көп жасағандарға Қарттар күніне орай төленетін біржолғы төлемдер.</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Павлодар облысы Шарбақты аудандық әкімдігінің 2009.08.19 </w:t>
      </w:r>
      <w:r>
        <w:rPr>
          <w:rFonts w:ascii="Times New Roman"/>
          <w:b w:val="false"/>
          <w:i w:val="false"/>
          <w:color w:val="000000"/>
          <w:sz w:val="28"/>
        </w:rPr>
        <w:t>N 179/6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2.1. Аудан азаматтарының жеке санатына төленетін әлеуметтік төлемдер төмендегідей өлшеммен тағайындалады:</w:t>
      </w:r>
      <w:r>
        <w:br/>
      </w:r>
      <w:r>
        <w:rPr>
          <w:rFonts w:ascii="Times New Roman"/>
          <w:b w:val="false"/>
          <w:i w:val="false"/>
          <w:color w:val="000000"/>
          <w:sz w:val="28"/>
        </w:rPr>
        <w:t>
      Ұлы Отан соғысы мүгедектері және қатысушыларына:</w:t>
      </w:r>
      <w:r>
        <w:br/>
      </w:r>
      <w:r>
        <w:rPr>
          <w:rFonts w:ascii="Times New Roman"/>
          <w:b w:val="false"/>
          <w:i w:val="false"/>
          <w:color w:val="000000"/>
          <w:sz w:val="28"/>
        </w:rPr>
        <w:t>
      Жеңіс Күніне орай төленетін біржолғы төлемдер 10 000 (он) мың теңге көлемінде;</w:t>
      </w:r>
      <w:r>
        <w:br/>
      </w:r>
      <w:r>
        <w:rPr>
          <w:rFonts w:ascii="Times New Roman"/>
          <w:b w:val="false"/>
          <w:i w:val="false"/>
          <w:color w:val="000000"/>
          <w:sz w:val="28"/>
        </w:rPr>
        <w:t>
      Жеңіс Күніне орай сыйлық сатып алу үшін 3207 (үш мың екі жүз жеті) теңге;</w:t>
      </w:r>
      <w:r>
        <w:br/>
      </w:r>
      <w:r>
        <w:rPr>
          <w:rFonts w:ascii="Times New Roman"/>
          <w:b w:val="false"/>
          <w:i w:val="false"/>
          <w:color w:val="000000"/>
          <w:sz w:val="28"/>
        </w:rPr>
        <w:t>
      дәрі-дәрмек сатып алу үшін төленетін ай сайынғы төлемдер 1 айлық есептік көрсеткіш көлемінде;</w:t>
      </w:r>
      <w:r>
        <w:br/>
      </w:r>
      <w:r>
        <w:rPr>
          <w:rFonts w:ascii="Times New Roman"/>
          <w:b w:val="false"/>
          <w:i w:val="false"/>
          <w:color w:val="000000"/>
          <w:sz w:val="28"/>
        </w:rPr>
        <w:t>
      коммуналдық шығындарын өтеу үшін төленетін ай сайынғы төлемдер 3 000 (үш мың) теңге, 2009 жылғы 1 мамырдан бастап 5 айлық есептік көрсеткіш көлемінде;</w:t>
      </w:r>
      <w:r>
        <w:br/>
      </w:r>
      <w:r>
        <w:rPr>
          <w:rFonts w:ascii="Times New Roman"/>
          <w:b w:val="false"/>
          <w:i w:val="false"/>
          <w:color w:val="000000"/>
          <w:sz w:val="28"/>
        </w:rPr>
        <w:t>
      тіс протезін салғызу үшін төленетін біржолғы төлем 10 000 (он) мың теңге көлемінде;</w:t>
      </w:r>
      <w:r>
        <w:br/>
      </w:r>
      <w:r>
        <w:rPr>
          <w:rFonts w:ascii="Times New Roman"/>
          <w:b w:val="false"/>
          <w:i w:val="false"/>
          <w:color w:val="000000"/>
          <w:sz w:val="28"/>
        </w:rPr>
        <w:t>
      электрмен жылыту қондырғысын орнату үшін төленетін біржолғы төлем 50 000 (елу) мың теңге көлемінде.</w:t>
      </w:r>
      <w:r>
        <w:br/>
      </w:r>
      <w:r>
        <w:rPr>
          <w:rFonts w:ascii="Times New Roman"/>
          <w:b w:val="false"/>
          <w:i w:val="false"/>
          <w:color w:val="000000"/>
          <w:sz w:val="28"/>
        </w:rPr>
        <w:t>
      Жеңіс күніне төленетін біржолғы төлемдер: азаматтардың келесі санатына 1 000 (бір) мың теңге көлемінде:</w:t>
      </w:r>
      <w:r>
        <w:br/>
      </w:r>
      <w:r>
        <w:rPr>
          <w:rFonts w:ascii="Times New Roman"/>
          <w:b w:val="false"/>
          <w:i w:val="false"/>
          <w:color w:val="000000"/>
          <w:sz w:val="28"/>
        </w:rPr>
        <w:t>
      "1941-1945 соғыс жылдардағы қажырлы еңбегі үшін" медалімен марапатталған тұлғаларға;</w:t>
      </w:r>
      <w:r>
        <w:br/>
      </w:r>
      <w:r>
        <w:rPr>
          <w:rFonts w:ascii="Times New Roman"/>
          <w:b w:val="false"/>
          <w:i w:val="false"/>
          <w:color w:val="000000"/>
          <w:sz w:val="28"/>
        </w:rPr>
        <w:t>
      "Блокададағы Ленинград тұрғыны" белгісі бар тұлғаларға;</w:t>
      </w:r>
      <w:r>
        <w:br/>
      </w:r>
      <w:r>
        <w:rPr>
          <w:rFonts w:ascii="Times New Roman"/>
          <w:b w:val="false"/>
          <w:i w:val="false"/>
          <w:color w:val="000000"/>
          <w:sz w:val="28"/>
        </w:rPr>
        <w:t>
      1941 жылдың 22 маусымынан 1945 жылдың 9 мамырына дейін 6 айдан кем емес жұмыс істеген азаматтарға;</w:t>
      </w:r>
      <w:r>
        <w:br/>
      </w:r>
      <w:r>
        <w:rPr>
          <w:rFonts w:ascii="Times New Roman"/>
          <w:b w:val="false"/>
          <w:i w:val="false"/>
          <w:color w:val="000000"/>
          <w:sz w:val="28"/>
        </w:rPr>
        <w:t>
      "Германияны жеңгені үшін" медалімен марапатталған тұлғаларға;</w:t>
      </w:r>
      <w:r>
        <w:br/>
      </w:r>
      <w:r>
        <w:rPr>
          <w:rFonts w:ascii="Times New Roman"/>
          <w:b w:val="false"/>
          <w:i w:val="false"/>
          <w:color w:val="000000"/>
          <w:sz w:val="28"/>
        </w:rPr>
        <w:t>
      концлагерлердің бұрынғы тұтқындарына;</w:t>
      </w:r>
      <w:r>
        <w:br/>
      </w:r>
      <w:r>
        <w:rPr>
          <w:rFonts w:ascii="Times New Roman"/>
          <w:b w:val="false"/>
          <w:i w:val="false"/>
          <w:color w:val="000000"/>
          <w:sz w:val="28"/>
        </w:rPr>
        <w:t>
      некеге қайта тұрмаған әскери қызметкерлердің жесірлеріне;</w:t>
      </w:r>
      <w:r>
        <w:br/>
      </w:r>
      <w:r>
        <w:rPr>
          <w:rFonts w:ascii="Times New Roman"/>
          <w:b w:val="false"/>
          <w:i w:val="false"/>
          <w:color w:val="000000"/>
          <w:sz w:val="28"/>
        </w:rPr>
        <w:t>
      Ұлы Отан соғысы кезінде қызметте болған әскери қызметкерлер мен еркін жалдамалы құрамда болған тұлғаларға;</w:t>
      </w:r>
      <w:r>
        <w:br/>
      </w:r>
      <w:r>
        <w:rPr>
          <w:rFonts w:ascii="Times New Roman"/>
          <w:b w:val="false"/>
          <w:i w:val="false"/>
          <w:color w:val="000000"/>
          <w:sz w:val="28"/>
        </w:rPr>
        <w:t>
      Кореядағы соғыс әрекеттеріне қатысушыларға 2 000 (екі) мың теңге көлемінде;</w:t>
      </w:r>
      <w:r>
        <w:br/>
      </w:r>
      <w:r>
        <w:rPr>
          <w:rFonts w:ascii="Times New Roman"/>
          <w:b w:val="false"/>
          <w:i w:val="false"/>
          <w:color w:val="000000"/>
          <w:sz w:val="28"/>
        </w:rPr>
        <w:t>
      Отан қорғаушылар Күніне орай Қарулы Күштер ардагерлеріне төленетін біржолғы көмек 2 000 (екі) мың теңге көлемінде;</w:t>
      </w:r>
      <w:r>
        <w:br/>
      </w:r>
      <w:r>
        <w:rPr>
          <w:rFonts w:ascii="Times New Roman"/>
          <w:b w:val="false"/>
          <w:i w:val="false"/>
          <w:color w:val="000000"/>
          <w:sz w:val="28"/>
        </w:rPr>
        <w:t>
      Чернобыль атом стансасындағы апаттан зардап шеккен тұлғаларға және Ауғанстандағы соғыс оқиғаларына қатысқан тұлғаларға:</w:t>
      </w:r>
      <w:r>
        <w:br/>
      </w:r>
      <w:r>
        <w:rPr>
          <w:rFonts w:ascii="Times New Roman"/>
          <w:b w:val="false"/>
          <w:i w:val="false"/>
          <w:color w:val="000000"/>
          <w:sz w:val="28"/>
        </w:rPr>
        <w:t>
      сауықтыруға арналған тоқсан сайын төленетін қаражаттай көмек 2 айлық есептік көрсеткіш көлемінде;</w:t>
      </w:r>
      <w:r>
        <w:br/>
      </w:r>
      <w:r>
        <w:rPr>
          <w:rFonts w:ascii="Times New Roman"/>
          <w:b w:val="false"/>
          <w:i w:val="false"/>
          <w:color w:val="000000"/>
          <w:sz w:val="28"/>
        </w:rPr>
        <w:t>
      Отан қорғаушылар Күніне орай 2 000 (екі) мың теңге көлемінде;</w:t>
      </w:r>
      <w:r>
        <w:br/>
      </w:r>
      <w:r>
        <w:rPr>
          <w:rFonts w:ascii="Times New Roman"/>
          <w:b w:val="false"/>
          <w:i w:val="false"/>
          <w:color w:val="000000"/>
          <w:sz w:val="28"/>
        </w:rPr>
        <w:t>
      коммуналдық қызмет шығындарын өтеу үшін төленетін ай сайынғы төлемдер 1 600 (бір мың алты жүз) теңге көлемінде;</w:t>
      </w:r>
      <w:r>
        <w:br/>
      </w:r>
      <w:r>
        <w:rPr>
          <w:rFonts w:ascii="Times New Roman"/>
          <w:b w:val="false"/>
          <w:i w:val="false"/>
          <w:color w:val="000000"/>
          <w:sz w:val="28"/>
        </w:rPr>
        <w:t>
      Ауғанстаннан әскерлерді шығару күніне орай Ауғанстандағы соғыс оқиғаларына қатысқан тұлғаларға 10 айлық есептік көрсеткіш көлемінде;</w:t>
      </w:r>
      <w:r>
        <w:br/>
      </w:r>
      <w:r>
        <w:rPr>
          <w:rFonts w:ascii="Times New Roman"/>
          <w:b w:val="false"/>
          <w:i w:val="false"/>
          <w:color w:val="000000"/>
          <w:sz w:val="28"/>
        </w:rPr>
        <w:t>
      Ауғанстандағы соғыс оқиғаларына қатысқан тұлғаларға төленетін біржолғы төлемдер 2 000 (екі) мың теңге көлемінде;</w:t>
      </w:r>
      <w:r>
        <w:br/>
      </w:r>
      <w:r>
        <w:rPr>
          <w:rFonts w:ascii="Times New Roman"/>
          <w:b w:val="false"/>
          <w:i w:val="false"/>
          <w:color w:val="000000"/>
          <w:sz w:val="28"/>
        </w:rPr>
        <w:t>
      Коммуналдық қызметтер бойынша шығындарын өтеуге:</w:t>
      </w:r>
      <w:r>
        <w:br/>
      </w:r>
      <w:r>
        <w:rPr>
          <w:rFonts w:ascii="Times New Roman"/>
          <w:b w:val="false"/>
          <w:i w:val="false"/>
          <w:color w:val="000000"/>
          <w:sz w:val="28"/>
        </w:rPr>
        <w:t>
      Азаматтардың келесі санатына ай сайын 1 600 (бір мың алты жүз) теңге көлемінде:</w:t>
      </w:r>
      <w:r>
        <w:br/>
      </w:r>
      <w:r>
        <w:rPr>
          <w:rFonts w:ascii="Times New Roman"/>
          <w:b w:val="false"/>
          <w:i w:val="false"/>
          <w:color w:val="000000"/>
          <w:sz w:val="28"/>
        </w:rPr>
        <w:t>
      некеге қайта тұрмаған әскери қызметкерлердің жесірлеріне;</w:t>
      </w:r>
      <w:r>
        <w:br/>
      </w:r>
      <w:r>
        <w:rPr>
          <w:rFonts w:ascii="Times New Roman"/>
          <w:b w:val="false"/>
          <w:i w:val="false"/>
          <w:color w:val="000000"/>
          <w:sz w:val="28"/>
        </w:rPr>
        <w:t>
      "Блокададағы Ленинград тұрғыны" белгісі бар тұлғаларға;</w:t>
      </w:r>
      <w:r>
        <w:br/>
      </w:r>
      <w:r>
        <w:rPr>
          <w:rFonts w:ascii="Times New Roman"/>
          <w:b w:val="false"/>
          <w:i w:val="false"/>
          <w:color w:val="000000"/>
          <w:sz w:val="28"/>
        </w:rPr>
        <w:t>
      концлагерлердің бұрынғы тұтқындарына;</w:t>
      </w:r>
      <w:r>
        <w:br/>
      </w:r>
      <w:r>
        <w:rPr>
          <w:rFonts w:ascii="Times New Roman"/>
          <w:b w:val="false"/>
          <w:i w:val="false"/>
          <w:color w:val="000000"/>
          <w:sz w:val="28"/>
        </w:rPr>
        <w:t>
      Азаматтардың келесі санатына тоқсан сайын 2 айлық есептік көрсеткіш көлемінде:</w:t>
      </w:r>
      <w:r>
        <w:br/>
      </w:r>
      <w:r>
        <w:rPr>
          <w:rFonts w:ascii="Times New Roman"/>
          <w:b w:val="false"/>
          <w:i w:val="false"/>
          <w:color w:val="000000"/>
          <w:sz w:val="28"/>
        </w:rPr>
        <w:t>
      жалғызбасты және жалғыз тұратын зейнеткерлерге;</w:t>
      </w:r>
      <w:r>
        <w:br/>
      </w:r>
      <w:r>
        <w:rPr>
          <w:rFonts w:ascii="Times New Roman"/>
          <w:b w:val="false"/>
          <w:i w:val="false"/>
          <w:color w:val="000000"/>
          <w:sz w:val="28"/>
        </w:rPr>
        <w:t>
      ең төмен зейнетақы алатын зейнеткерлерге.</w:t>
      </w:r>
      <w:r>
        <w:br/>
      </w:r>
      <w:r>
        <w:rPr>
          <w:rFonts w:ascii="Times New Roman"/>
          <w:b w:val="false"/>
          <w:i w:val="false"/>
          <w:color w:val="000000"/>
          <w:sz w:val="28"/>
        </w:rPr>
        <w:t>
      Облыстың жоғары оқу орындарында оқып жатқан және интернатура өту кезеңіндегі студенттерге - нақты оқуақысы көлемінде, жолақысы, жатып-тұруына және тамақтануларына ай сайын төлемақы 5 000 (бес) мың теңге көлемінде;</w:t>
      </w:r>
      <w:r>
        <w:br/>
      </w:r>
      <w:r>
        <w:rPr>
          <w:rFonts w:ascii="Times New Roman"/>
          <w:b w:val="false"/>
          <w:i w:val="false"/>
          <w:color w:val="000000"/>
          <w:sz w:val="28"/>
        </w:rPr>
        <w:t>
      колледжде оқып жатқан жетім студенттерге оқу кезеңіне нақты оқу ақысы көлемінде оқуларын төлеу;</w:t>
      </w:r>
      <w:r>
        <w:br/>
      </w:r>
      <w:r>
        <w:rPr>
          <w:rFonts w:ascii="Times New Roman"/>
          <w:b w:val="false"/>
          <w:i w:val="false"/>
          <w:color w:val="000000"/>
          <w:sz w:val="28"/>
        </w:rPr>
        <w:t>
      мүгедек студентке жоғары оқуына төлеуге біржолғы көмек 2 курс оқуының нақты оқу ақысы 76 000 (жетпіс алты мың) теңге көлемінде;</w:t>
      </w:r>
      <w:r>
        <w:br/>
      </w:r>
      <w:r>
        <w:rPr>
          <w:rFonts w:ascii="Times New Roman"/>
          <w:b w:val="false"/>
          <w:i w:val="false"/>
          <w:color w:val="000000"/>
          <w:sz w:val="28"/>
        </w:rPr>
        <w:t>
      Семей мемлекеттік медициналық Академиясының Павлодар филиалының 5 курс студентіне 1 семестрдегі оқуының нақты оқу ақысы 112 880 (жүз он екі мың сегіз жүз сексен) теңге көлемінде;</w:t>
      </w:r>
      <w:r>
        <w:br/>
      </w:r>
      <w:r>
        <w:rPr>
          <w:rFonts w:ascii="Times New Roman"/>
          <w:b w:val="false"/>
          <w:i w:val="false"/>
          <w:color w:val="000000"/>
          <w:sz w:val="28"/>
        </w:rPr>
        <w:t>
      Қосалқы шаруашылығын дамытуға берілетін біржолғы қаражаттай көмек 70 000 (жетпіс) мың теңге көлемінде, мал азығын алуға 20 000 (жиырма) мың теңге көлемінде;</w:t>
      </w:r>
      <w:r>
        <w:br/>
      </w:r>
      <w:r>
        <w:rPr>
          <w:rFonts w:ascii="Times New Roman"/>
          <w:b w:val="false"/>
          <w:i w:val="false"/>
          <w:color w:val="000000"/>
          <w:sz w:val="28"/>
        </w:rPr>
        <w:t>
      Отын алу үшін берілетін қаражаттай көмек:</w:t>
      </w:r>
      <w:r>
        <w:br/>
      </w:r>
      <w:r>
        <w:rPr>
          <w:rFonts w:ascii="Times New Roman"/>
          <w:b w:val="false"/>
          <w:i w:val="false"/>
          <w:color w:val="000000"/>
          <w:sz w:val="28"/>
        </w:rPr>
        <w:t>
      Шарбақты ауыл тұрғындарына 7 000 (жеті) мың теңге көлемінде, 2009 жылғы 1 шілдеден бастап 9 000 (тоғыз) мың теңге көлемінде;</w:t>
      </w:r>
    </w:p>
    <w:p>
      <w:pPr>
        <w:spacing w:after="0"/>
        <w:ind w:left="0"/>
        <w:jc w:val="both"/>
      </w:pPr>
      <w:r>
        <w:rPr>
          <w:rFonts w:ascii="Times New Roman"/>
          <w:b w:val="false"/>
          <w:i w:val="false"/>
          <w:color w:val="000000"/>
          <w:sz w:val="28"/>
        </w:rPr>
        <w:t>      ауылдық округ тұрғындарына 10 000 (он) мың теңге көлемінде, 2009 жылғы 1 шілдеден бастап 12 000 (он екі) мың теңге көлемінде;</w:t>
      </w:r>
      <w:r>
        <w:br/>
      </w:r>
      <w:r>
        <w:rPr>
          <w:rFonts w:ascii="Times New Roman"/>
          <w:b w:val="false"/>
          <w:i w:val="false"/>
          <w:color w:val="000000"/>
          <w:sz w:val="28"/>
        </w:rPr>
        <w:t>
      жеке өтініштеріне сәйкес азаматтардың жеке санатына берілетін біржолғы көмек;</w:t>
      </w:r>
      <w:r>
        <w:br/>
      </w:r>
      <w:r>
        <w:rPr>
          <w:rFonts w:ascii="Times New Roman"/>
          <w:b w:val="false"/>
          <w:i w:val="false"/>
          <w:color w:val="000000"/>
          <w:sz w:val="28"/>
        </w:rPr>
        <w:t>
      мүгедектер күніне орай біржолғы көмек:</w:t>
      </w:r>
      <w:r>
        <w:br/>
      </w:r>
      <w:r>
        <w:rPr>
          <w:rFonts w:ascii="Times New Roman"/>
          <w:b w:val="false"/>
          <w:i w:val="false"/>
          <w:color w:val="000000"/>
          <w:sz w:val="28"/>
        </w:rPr>
        <w:t>
      барлық топтағы мүгедектерге 3 000 (үш) мың теңге көлемінде;</w:t>
      </w:r>
      <w:r>
        <w:br/>
      </w:r>
      <w:r>
        <w:rPr>
          <w:rFonts w:ascii="Times New Roman"/>
          <w:b w:val="false"/>
          <w:i w:val="false"/>
          <w:color w:val="000000"/>
          <w:sz w:val="28"/>
        </w:rPr>
        <w:t>
      мүгедек балаларға 5 000 (бес) мың теңге көлемінде;</w:t>
      </w:r>
      <w:r>
        <w:br/>
      </w:r>
      <w:r>
        <w:rPr>
          <w:rFonts w:ascii="Times New Roman"/>
          <w:b w:val="false"/>
          <w:i w:val="false"/>
          <w:color w:val="000000"/>
          <w:sz w:val="28"/>
        </w:rPr>
        <w:t>
      мүгедек балаларға компьютер алу үшін берілетін біржолғы қаражаттай көмек 100 000 (жүз) мың теңге көлемінде;</w:t>
      </w:r>
      <w:r>
        <w:br/>
      </w:r>
      <w:r>
        <w:rPr>
          <w:rFonts w:ascii="Times New Roman"/>
          <w:b w:val="false"/>
          <w:i w:val="false"/>
          <w:color w:val="000000"/>
          <w:sz w:val="28"/>
        </w:rPr>
        <w:t>
      сал ауруымен ауыратын балалары бар аналарға 2 айлық есептік көрсеткіш көлемінде төленетін ай сайынғы әлеуметтік көмек;</w:t>
      </w:r>
      <w:r>
        <w:br/>
      </w:r>
      <w:r>
        <w:rPr>
          <w:rFonts w:ascii="Times New Roman"/>
          <w:b w:val="false"/>
          <w:i w:val="false"/>
          <w:color w:val="000000"/>
          <w:sz w:val="28"/>
        </w:rPr>
        <w:t>
      аудан, облыс, Қазақстан Республикасына сіңірген еңбегі үшін, "Әлеуметтік қамсыздандыру ісінің үздігі" және "Денсаулық сақтау ісінің үздігі" атағы бар зейнеткерлерге зейнетақысына қосымша төлем түріндегі ай сайынғы әлеуметтік көмек 2 айлық есептік көрсеткіш көлемінде;</w:t>
      </w:r>
      <w:r>
        <w:br/>
      </w:r>
      <w:r>
        <w:rPr>
          <w:rFonts w:ascii="Times New Roman"/>
          <w:b w:val="false"/>
          <w:i w:val="false"/>
          <w:color w:val="000000"/>
          <w:sz w:val="28"/>
        </w:rPr>
        <w:t>
      ауданның жұмыспен қамту және әлеуметтік бағдарламалар бөлімінде есепте тұрған жұмыссыз мәртебесі бар тұлғаны жерлеуге жұмыссыздың отбасына төленетін біржолғы көмек 20 000 (жиырма) мың теңге көлемінде;</w:t>
      </w:r>
      <w:r>
        <w:br/>
      </w:r>
      <w:r>
        <w:rPr>
          <w:rFonts w:ascii="Times New Roman"/>
          <w:b w:val="false"/>
          <w:i w:val="false"/>
          <w:color w:val="000000"/>
          <w:sz w:val="28"/>
        </w:rPr>
        <w:t>
      амбулаторлық емделуде жүрген туберкулез ауруымен ауыратын азаматтарға ай сайынғы әлеуметтік көмек 5 айлық есептік көрсеткіш көлемінде;</w:t>
      </w:r>
      <w:r>
        <w:br/>
      </w:r>
      <w:r>
        <w:rPr>
          <w:rFonts w:ascii="Times New Roman"/>
          <w:b w:val="false"/>
          <w:i w:val="false"/>
          <w:color w:val="000000"/>
          <w:sz w:val="28"/>
        </w:rPr>
        <w:t>
      Туберкулез ауруымен ауыратын азаматтарға жүріп тұруларына және тамақтануларына көрсетілетін біржолғы көмек 10 000 (он) мың теңге көлемінде;</w:t>
      </w:r>
      <w:r>
        <w:br/>
      </w:r>
      <w:r>
        <w:rPr>
          <w:rFonts w:ascii="Times New Roman"/>
          <w:b w:val="false"/>
          <w:i w:val="false"/>
          <w:color w:val="000000"/>
          <w:sz w:val="28"/>
        </w:rPr>
        <w:t>
      онкологиялық ауруларға емделулеріне төленетін біржолғы көмек -  10 000 (он) мың теңге көлемінде;</w:t>
      </w:r>
      <w:r>
        <w:br/>
      </w:r>
      <w:r>
        <w:rPr>
          <w:rFonts w:ascii="Times New Roman"/>
          <w:b w:val="false"/>
          <w:i w:val="false"/>
          <w:color w:val="000000"/>
          <w:sz w:val="28"/>
        </w:rPr>
        <w:t>
      бас бостандығынан айыру мекемелерінен босап шыққан тұлғаларға төленетін біржолғы көмек 10 000 (он) мың теңге көлемінде;</w:t>
      </w:r>
      <w:r>
        <w:br/>
      </w:r>
      <w:r>
        <w:rPr>
          <w:rFonts w:ascii="Times New Roman"/>
          <w:b w:val="false"/>
          <w:i w:val="false"/>
          <w:color w:val="000000"/>
          <w:sz w:val="28"/>
        </w:rPr>
        <w:t>
      жетім және ата-ананың қамқорлығынсыз қалған балаларға біржолғы көмек 5 айлық есептік көрсеткіш көлемінде;</w:t>
      </w:r>
      <w:r>
        <w:br/>
      </w:r>
      <w:r>
        <w:rPr>
          <w:rFonts w:ascii="Times New Roman"/>
          <w:b w:val="false"/>
          <w:i w:val="false"/>
          <w:color w:val="000000"/>
          <w:sz w:val="28"/>
        </w:rPr>
        <w:t>
      2009 жылы мектеп бітірген жетім балаларға біржолғы көмек 100 000 (жүз) мың теңге көлемінде;</w:t>
      </w:r>
      <w:r>
        <w:br/>
      </w:r>
      <w:r>
        <w:rPr>
          <w:rFonts w:ascii="Times New Roman"/>
          <w:b w:val="false"/>
          <w:i w:val="false"/>
          <w:color w:val="000000"/>
          <w:sz w:val="28"/>
        </w:rPr>
        <w:t>
      Галкино ауылына тұруға келген оралмандар отбасына тұрмыстық жағдайларын жақсартуға берілетін біржолғы көмек 300 000 (үш жүз) мың теңге көлемінде;</w:t>
      </w:r>
      <w:r>
        <w:br/>
      </w:r>
      <w:r>
        <w:rPr>
          <w:rFonts w:ascii="Times New Roman"/>
          <w:b w:val="false"/>
          <w:i w:val="false"/>
          <w:color w:val="000000"/>
          <w:sz w:val="28"/>
        </w:rPr>
        <w:t>
      жүктілігіне байланысты аудандық ауруханаға уақытында есепке тұрған жүкті әйелдерге берілетін біржолғы қаражаттай көмек 10 айлық есептік көрсеткіш көлемінде;</w:t>
      </w:r>
      <w:r>
        <w:br/>
      </w:r>
      <w:r>
        <w:rPr>
          <w:rFonts w:ascii="Times New Roman"/>
          <w:b w:val="false"/>
          <w:i w:val="false"/>
          <w:color w:val="000000"/>
          <w:sz w:val="28"/>
        </w:rPr>
        <w:t>
      нәресте балалары бар аналарға балалар тамағын алуға көрсетілетін біржолғы қаражаттай көмек 2 айлық есептік көрсеткіш көлемінде;</w:t>
      </w:r>
      <w:r>
        <w:br/>
      </w:r>
      <w:r>
        <w:rPr>
          <w:rFonts w:ascii="Times New Roman"/>
          <w:b w:val="false"/>
          <w:i w:val="false"/>
          <w:color w:val="000000"/>
          <w:sz w:val="28"/>
        </w:rPr>
        <w:t>
      8 Наурыз - Халықаралық әйелдер күніне орай біржолғы төлемдер:</w:t>
      </w:r>
      <w:r>
        <w:br/>
      </w:r>
      <w:r>
        <w:rPr>
          <w:rFonts w:ascii="Times New Roman"/>
          <w:b w:val="false"/>
          <w:i w:val="false"/>
          <w:color w:val="000000"/>
          <w:sz w:val="28"/>
        </w:rPr>
        <w:t>
      100 жыл және одан ұзақ жасаған қарт әйелдерге 20 000 (жиырма) мың теңге көлемінде;</w:t>
      </w:r>
      <w:r>
        <w:br/>
      </w:r>
      <w:r>
        <w:rPr>
          <w:rFonts w:ascii="Times New Roman"/>
          <w:b w:val="false"/>
          <w:i w:val="false"/>
          <w:color w:val="000000"/>
          <w:sz w:val="28"/>
        </w:rPr>
        <w:t>
      Ұлы Отан соғысына қатысқан әйелдерге және 4 және одан көп балалары бар көпбалалы аналарға 10 000 (он) мың теңге көлемінде;</w:t>
      </w:r>
      <w:r>
        <w:br/>
      </w:r>
      <w:r>
        <w:rPr>
          <w:rFonts w:ascii="Times New Roman"/>
          <w:b w:val="false"/>
          <w:i w:val="false"/>
          <w:color w:val="000000"/>
          <w:sz w:val="28"/>
        </w:rPr>
        <w:t>
      әлеуметтік жұмысшылар және этномәдени бірлестік жетекшілеріне 5 000 (бес) мың теңге көлемінде.</w:t>
      </w:r>
      <w:r>
        <w:br/>
      </w:r>
      <w:r>
        <w:rPr>
          <w:rFonts w:ascii="Times New Roman"/>
          <w:b w:val="false"/>
          <w:i w:val="false"/>
          <w:color w:val="000000"/>
          <w:sz w:val="28"/>
        </w:rPr>
        <w:t>
      Қарттар күніне орай біржолғы төлемдер:</w:t>
      </w:r>
      <w:r>
        <w:br/>
      </w:r>
      <w:r>
        <w:rPr>
          <w:rFonts w:ascii="Times New Roman"/>
          <w:b w:val="false"/>
          <w:i w:val="false"/>
          <w:color w:val="000000"/>
          <w:sz w:val="28"/>
        </w:rPr>
        <w:t>
      ұйымдарға бекітілмеген зейнеткерлерге 1000 (бір) мың теңге көлемінде;</w:t>
      </w:r>
      <w:r>
        <w:br/>
      </w:r>
      <w:r>
        <w:rPr>
          <w:rFonts w:ascii="Times New Roman"/>
          <w:b w:val="false"/>
          <w:i w:val="false"/>
          <w:color w:val="000000"/>
          <w:sz w:val="28"/>
        </w:rPr>
        <w:t>
      90, 100 жастан асқан зейнеткерлерге 10 000 (он) мың теңге көлемінде.</w:t>
      </w:r>
      <w:r>
        <w:br/>
      </w:r>
      <w:r>
        <w:rPr>
          <w:rFonts w:ascii="Times New Roman"/>
          <w:b w:val="false"/>
          <w:i w:val="false"/>
          <w:color w:val="000000"/>
          <w:sz w:val="28"/>
        </w:rPr>
        <w:t>
      100 жыл және одан ұзақ жасағандарға ай сайынғы төлемдер 2 айлық есептік көрсеткіш көлемінде;</w:t>
      </w:r>
      <w:r>
        <w:br/>
      </w:r>
      <w:r>
        <w:rPr>
          <w:rFonts w:ascii="Times New Roman"/>
          <w:b w:val="false"/>
          <w:i w:val="false"/>
          <w:color w:val="000000"/>
          <w:sz w:val="28"/>
        </w:rPr>
        <w:t>
      Жұмыспен қамту және әлеуметтік бағдарламалар бөлімінде есепте тұрған жұмыссыздарға біржолғы төлемдер:</w:t>
      </w:r>
      <w:r>
        <w:br/>
      </w:r>
      <w:r>
        <w:rPr>
          <w:rFonts w:ascii="Times New Roman"/>
          <w:b w:val="false"/>
          <w:i w:val="false"/>
          <w:color w:val="000000"/>
          <w:sz w:val="28"/>
        </w:rPr>
        <w:t>
      зейнеткерлік жасы алдындағы жұмыссыздарға 10 айлық есептік көрсеткіш көлемінде;</w:t>
      </w:r>
      <w:r>
        <w:br/>
      </w:r>
      <w:r>
        <w:rPr>
          <w:rFonts w:ascii="Times New Roman"/>
          <w:b w:val="false"/>
          <w:i w:val="false"/>
          <w:color w:val="000000"/>
          <w:sz w:val="28"/>
        </w:rPr>
        <w:t>
      кәсіптік оқудан өтіп жатқан жұмыссыздарға жүріп - тұруларына және тамақтануларына көрсетілетін біржолғы көмек 5 000 (бес) мың теңге көлемінде;</w:t>
      </w:r>
      <w:r>
        <w:br/>
      </w:r>
      <w:r>
        <w:rPr>
          <w:rFonts w:ascii="Times New Roman"/>
          <w:b w:val="false"/>
          <w:i w:val="false"/>
          <w:color w:val="000000"/>
          <w:sz w:val="28"/>
        </w:rPr>
        <w:t>
      мектепке дейінгі тәрбие шағын орталығында тәрбиеленетін балалары бар отбасыларына орталық қызметіне төлеуге отбасыларына ай сайынғы өтемақы 1 айлық есептік көрсеткіш көлемінде.</w:t>
      </w:r>
      <w:r>
        <w:br/>
      </w:r>
      <w:r>
        <w:rPr>
          <w:rFonts w:ascii="Times New Roman"/>
          <w:b w:val="false"/>
          <w:i w:val="false"/>
          <w:color w:val="000000"/>
          <w:sz w:val="28"/>
        </w:rPr>
        <w:t>
</w:t>
      </w:r>
      <w:r>
        <w:rPr>
          <w:rFonts w:ascii="Times New Roman"/>
          <w:b w:val="false"/>
          <w:i w:val="false"/>
          <w:color w:val="ff0000"/>
          <w:sz w:val="28"/>
        </w:rPr>
        <w:t xml:space="preserve">      Ескерту. Нұсқауы 2.1-тармақпен толықтырылды - Павлодар облысы Шарбақты аудандық әкімдігінің 2009.10.07 </w:t>
      </w:r>
      <w:r>
        <w:rPr>
          <w:rFonts w:ascii="Times New Roman"/>
          <w:b w:val="false"/>
          <w:i w:val="false"/>
          <w:color w:val="000000"/>
          <w:sz w:val="28"/>
        </w:rPr>
        <w:t>N 217/8</w:t>
      </w:r>
      <w:r>
        <w:rPr>
          <w:rFonts w:ascii="Times New Roman"/>
          <w:b w:val="false"/>
          <w:i w:val="false"/>
          <w:color w:val="ff0000"/>
          <w:sz w:val="28"/>
        </w:rPr>
        <w:t xml:space="preserve"> қаулысымен.</w:t>
      </w:r>
      <w:r>
        <w:br/>
      </w:r>
      <w:r>
        <w:rPr>
          <w:rFonts w:ascii="Times New Roman"/>
          <w:b w:val="false"/>
          <w:i w:val="false"/>
          <w:color w:val="000000"/>
          <w:sz w:val="28"/>
        </w:rPr>
        <w:t>
      3. Әлеуметтік төлемдерді алуға құқылы азаматтарға әлеуметтік төлемдер "Жергілікті уәкілетті органдарының шешімі бойынша азаматтардың жеке санаттарына төленетін әлеуметтік төлемдер" негізінде тағайындалады.</w:t>
      </w:r>
      <w:r>
        <w:br/>
      </w:r>
      <w:r>
        <w:rPr>
          <w:rFonts w:ascii="Times New Roman"/>
          <w:b w:val="false"/>
          <w:i w:val="false"/>
          <w:color w:val="000000"/>
          <w:sz w:val="28"/>
        </w:rPr>
        <w:t>
      4. Әлеуметтік және басқа да төлемдерді іске асыру үшін қажетті  құжаттардың тізбесі:</w:t>
      </w:r>
      <w:r>
        <w:br/>
      </w:r>
      <w:r>
        <w:rPr>
          <w:rFonts w:ascii="Times New Roman"/>
          <w:b w:val="false"/>
          <w:i w:val="false"/>
          <w:color w:val="000000"/>
          <w:sz w:val="28"/>
        </w:rPr>
        <w:t>
      1) Нұсқаудың 2 тармағының 1), 3), 4), 5), 6), 7), 8), 9), 10), 11), 12), 13), 14), 15), 16) тармақшаларында айтылған тұлғаларға төленетін төлемдер "Қазақстан Республикасының еңбек және әлеуметтік қорғау министрлігінің зейнетақы төлемі жөнінде мемлекеттік орталығы" республикалық мемлекеттік қазыналық кәсіпорынының Павлодар облыстық филиалының Шарбақты аудандық бөлімімен және аудандық соғыс және еңбек ардагерлері кеңесімен келісілген тізіміне сәйкес жүргізіледі. Тізімде тегі,аты, әкесінің аты, туған жылы, салық тіркеу нөмірі, тұрғылықты мекенжайы, жеке есепшотының нөмірі және төлем сомасы көрсетіледі;</w:t>
      </w:r>
      <w:r>
        <w:br/>
      </w:r>
      <w:r>
        <w:rPr>
          <w:rFonts w:ascii="Times New Roman"/>
          <w:b w:val="false"/>
          <w:i w:val="false"/>
          <w:color w:val="000000"/>
          <w:sz w:val="28"/>
        </w:rPr>
        <w:t>
      2) нұсқаудың 2 тармағының 2) тармақшасында айтылған тұлғаларға төлемдер жеке өтініші негізінде есепшотын көрсете отырып төленеді;</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Павлодар облысы Шарбақты аудандық әкімдігінің 2009.08.19 </w:t>
      </w:r>
      <w:r>
        <w:rPr>
          <w:rFonts w:ascii="Times New Roman"/>
          <w:b w:val="false"/>
          <w:i w:val="false"/>
          <w:color w:val="000000"/>
          <w:sz w:val="28"/>
        </w:rPr>
        <w:t>N 179/6</w:t>
      </w:r>
      <w:r>
        <w:rPr>
          <w:rFonts w:ascii="Times New Roman"/>
          <w:b w:val="false"/>
          <w:i w:val="false"/>
          <w:color w:val="ff0000"/>
          <w:sz w:val="28"/>
        </w:rPr>
        <w:t xml:space="preserve"> қаулысымен.</w:t>
      </w:r>
      <w:r>
        <w:br/>
      </w:r>
      <w:r>
        <w:rPr>
          <w:rFonts w:ascii="Times New Roman"/>
          <w:b w:val="false"/>
          <w:i w:val="false"/>
          <w:color w:val="000000"/>
          <w:sz w:val="28"/>
        </w:rPr>
        <w:t>
      4) нұсқаудың 2 тармағының 19) тармақшасында айтылған тұлғаларға интерн бойынша оқуына үшжақты келісімшарт негізінде төленеді;</w:t>
      </w:r>
      <w:r>
        <w:br/>
      </w:r>
      <w:r>
        <w:rPr>
          <w:rFonts w:ascii="Times New Roman"/>
          <w:b w:val="false"/>
          <w:i w:val="false"/>
          <w:color w:val="000000"/>
          <w:sz w:val="28"/>
        </w:rPr>
        <w:t>
      5) нұсқаудың 2 тармағының 20) тармақшасында айтылған тұлғаларға оқу орнының анықтамасы негізінде білім беру қызметіне арналған келісімшарт негізінде төленеді.</w:t>
      </w:r>
      <w:r>
        <w:br/>
      </w:r>
      <w:r>
        <w:rPr>
          <w:rFonts w:ascii="Times New Roman"/>
          <w:b w:val="false"/>
          <w:i w:val="false"/>
          <w:color w:val="000000"/>
          <w:sz w:val="28"/>
        </w:rPr>
        <w:t>
      Біржолғы көмек "Шарбақты ауданының оқу бөлімі" мемлекеттік мекемесінің тізімі негізінде көрсетіледі. Тізімде баланың тегі, аты, әкесінің аты, туған жылы және статусы, тұрғылықыт мекенжайы, жеке куәлігінің нөмірі, салық төлеу нөмірі көрсетіледі.</w:t>
      </w:r>
      <w:r>
        <w:br/>
      </w:r>
      <w:r>
        <w:rPr>
          <w:rFonts w:ascii="Times New Roman"/>
          <w:b w:val="false"/>
          <w:i w:val="false"/>
          <w:color w:val="000000"/>
          <w:sz w:val="28"/>
        </w:rPr>
        <w:t>
      6) нұсқаудың 2 тармағының 21) тармақшасында айтылған тұлғаларға жеке есепшоты мен өтініші, селолық округ әкімінің қолдаухаты, тұрмыс жағдайын тексеру актісі, ауылдық округ әкімі жанындағы комиссиясы өткізетін жеке куәлігінің көшірмесі негізінде төлемақы жүргізіледі. Жем-шөп азығын сатып алу үшін қосалқы шаруашылығының бар-жоғы жөнінде анықтама беріледі. Отын алу үшін және жеке өтініші бойынша ауылдық округ әкімі қолдаухаты, тұрмыстық жағдайларын зерттеу актісі және қосалқы шаруашылығын растайтын анықтамадан басқа жоғарыда аталған құжаттар.</w:t>
      </w:r>
      <w:r>
        <w:br/>
      </w:r>
      <w:r>
        <w:rPr>
          <w:rFonts w:ascii="Times New Roman"/>
          <w:b w:val="false"/>
          <w:i w:val="false"/>
          <w:color w:val="000000"/>
          <w:sz w:val="28"/>
        </w:rPr>
        <w:t>
      7) нұсқаудың 2 тармағының 22) тармақшасында айтылған тұлғаларға төленетін төлемдер "Қазақстан Республикасының еңбек және әлеуметтік қорғау министрлігінің зейнетақы төлемі жөнінде мемлекеттік орталығы" республикалық мемлекеттік қазыналық кәсіпорынының Павлодар облыстық филиалының Шарбақты аудандық бөлімімен және аудандық соғыс және еңбек ардагерлері кеңесімен келісілген тізіміне сәйкес жүргізіледі. Тізімде тегі,аты, әкесінің аты, туған жылы, салық тіркеу нөмірі, тұрғылықты мекенжайы, жеке есепшотының нөмірі және төлем сомасы көрсетіледі;</w:t>
      </w:r>
      <w:r>
        <w:br/>
      </w:r>
      <w:r>
        <w:rPr>
          <w:rFonts w:ascii="Times New Roman"/>
          <w:b w:val="false"/>
          <w:i w:val="false"/>
          <w:color w:val="000000"/>
          <w:sz w:val="28"/>
        </w:rPr>
        <w:t>
      8) нұсқаудың 2 тармағының 23) тармақшасында айтылған тұлғаларға жеке есепшоты, жеке куәлігінің көшірмесі, салық төлеушінің тіркеу нөмірі, тұрғылықты жерін анықтайтын құжат көшірмелері көрсетілген өтініш берушінің жеке өтініші негізінде жүргізіледі;</w:t>
      </w:r>
      <w:r>
        <w:br/>
      </w:r>
      <w:r>
        <w:rPr>
          <w:rFonts w:ascii="Times New Roman"/>
          <w:b w:val="false"/>
          <w:i w:val="false"/>
          <w:color w:val="000000"/>
          <w:sz w:val="28"/>
        </w:rPr>
        <w:t>
      9) нұсқаудың 2 тармағының 24) тармақшасында айтылған тұлғаларға төленетін төлемдер "Қазақстан Республикасының еңбек және әлеуметтік қорғау министрлігінің зейнетақы төлемі жөнінде мемлекеттік орталығы" республикалық мемлекеттік қазыналық кәсіпорынының Павлодар облыстық филиалының Шарбақты аудандық бөлімімен келісілген тізіміне сәйкес жүргізіледі;</w:t>
      </w:r>
      <w:r>
        <w:br/>
      </w:r>
      <w:r>
        <w:rPr>
          <w:rFonts w:ascii="Times New Roman"/>
          <w:b w:val="false"/>
          <w:i w:val="false"/>
          <w:color w:val="000000"/>
          <w:sz w:val="28"/>
        </w:rPr>
        <w:t>
      10) нұсқаудың 2 тармағының 25) тармақшасында айтылған тұлғаларға төленетін төлемдер есепшоты көрсетілген жеке өтініші, Мемлекеттік зейнетақы төлемі орталығынан зейнетақы, мемлекеттік жәрдемақы алмайтындығы туралы анықтама, зейнеткерлік куәліктің көшірмесі жеке куәлігінің көшірмесі негізінде жүргізіледі,</w:t>
      </w:r>
      <w:r>
        <w:br/>
      </w:r>
      <w:r>
        <w:rPr>
          <w:rFonts w:ascii="Times New Roman"/>
          <w:b w:val="false"/>
          <w:i w:val="false"/>
          <w:color w:val="000000"/>
          <w:sz w:val="28"/>
        </w:rPr>
        <w:t>
      11) нұсқаудың 2 тармағының 26) тармақшасында айтылған тұлғаларға төленетін төлемдер жұмыссыз ретінде статусын растайтын анықтама, қайтыс болғандығы туралы куәлік, салық тіркеу нөмірі, жеке куәлігі, есепшоты көрсетілген өтініш беруші туысының жеке өтініші негізінде жүргізіледі,</w:t>
      </w:r>
      <w:r>
        <w:br/>
      </w:r>
      <w:r>
        <w:rPr>
          <w:rFonts w:ascii="Times New Roman"/>
          <w:b w:val="false"/>
          <w:i w:val="false"/>
          <w:color w:val="000000"/>
          <w:sz w:val="28"/>
        </w:rPr>
        <w:t>
      12) нұсқаудың 2 тармағының 27) тармақшасында айтылған тұлғаларға төленетін төлемдер "Туберкулезге қарсы аурухана" мемлекеттік мекемесінің тізімі негізінде  жүргізіледі,</w:t>
      </w:r>
      <w:r>
        <w:br/>
      </w:r>
      <w:r>
        <w:rPr>
          <w:rFonts w:ascii="Times New Roman"/>
          <w:b w:val="false"/>
          <w:i w:val="false"/>
          <w:color w:val="000000"/>
          <w:sz w:val="28"/>
        </w:rPr>
        <w:t>
      13) нұсқаудың 2 тармағының 28) тармақшасында айтылған тұлғаларға төленетін төлемдер онкологиялық ауруы бар екендігін растайтын медициналық анықтамасы, жеке куәлігінің көшірмесі, салық тіркеу нөмірі, азаматтарды тіркеу кітабы негізінде жүргізіледі;</w:t>
      </w:r>
      <w:r>
        <w:br/>
      </w:r>
      <w:r>
        <w:rPr>
          <w:rFonts w:ascii="Times New Roman"/>
          <w:b w:val="false"/>
          <w:i w:val="false"/>
          <w:color w:val="000000"/>
          <w:sz w:val="28"/>
        </w:rPr>
        <w:t>
      14) нұсқаудың 2 тармағының 29) тармақшасында айтылған тұлғаларға төленетін төлемдер "Шарбақты ауданының ішкі істер бөлімінің тізімі негізінде бас ботандығынан босап шыққандығы туралы анықтамасы, жеке куәлігінің көшірмесі және салық тіркеу нөмірі, азаматтарды тіркеу кітабы негізінде жүргізіледі;</w:t>
      </w:r>
      <w:r>
        <w:br/>
      </w:r>
      <w:r>
        <w:rPr>
          <w:rFonts w:ascii="Times New Roman"/>
          <w:b w:val="false"/>
          <w:i w:val="false"/>
          <w:color w:val="000000"/>
          <w:sz w:val="28"/>
        </w:rPr>
        <w:t>
      15) нұсқаудың 2 тармағының 30) тармақшасында айтылған тұлғаларға төленетін төлемдер жеке есепшоты көрсетілген өтініші, жеке куәлігінің көшірмесі, салық тіркеу нөмірі және селолық округ әкімінің тұрмыс жағдайын тексеру туралы берілген актісі негізінде жүргізіледі;</w:t>
      </w:r>
      <w:r>
        <w:br/>
      </w:r>
      <w:r>
        <w:rPr>
          <w:rFonts w:ascii="Times New Roman"/>
          <w:b w:val="false"/>
          <w:i w:val="false"/>
          <w:color w:val="000000"/>
          <w:sz w:val="28"/>
        </w:rPr>
        <w:t>
      16) нұсқаудың 2 тармағының 31) тармақшасында айтылған тұлғаларға төленетін төлемдер жеке есепшоты көрсетілген өтініші, жеке куәлігінің көшірмесі, салық тіркеу нөмірі және медициналық анықтама негізінде жүргізіледі;</w:t>
      </w:r>
      <w:r>
        <w:br/>
      </w:r>
      <w:r>
        <w:rPr>
          <w:rFonts w:ascii="Times New Roman"/>
          <w:b w:val="false"/>
          <w:i w:val="false"/>
          <w:color w:val="000000"/>
          <w:sz w:val="28"/>
        </w:rPr>
        <w:t>
      17) нұсқаудың 2 тармағының 32) тармақшасында айтылған тұлғаларға төленетін төлемдер жеке есепшоты көрсетілген өтініші, жеке куәлігінің көшірмесі, салық тіркеу нөмірі және медициналық мекемесінен берілген анықтамасы негізінде жүргізіледі;</w:t>
      </w:r>
      <w:r>
        <w:br/>
      </w:r>
      <w:r>
        <w:rPr>
          <w:rFonts w:ascii="Times New Roman"/>
          <w:b w:val="false"/>
          <w:i w:val="false"/>
          <w:color w:val="000000"/>
          <w:sz w:val="28"/>
        </w:rPr>
        <w:t>
      18) нұсқаудың 2 тармақ 33) тармақшасында көрсетілген тұлғаларға төлемдер "Қазақстан Республикасының еңбек және әлеуметтік қорғау министрлігінің мемлекеттік зейнетақы төлеу орталығы" Павлодар облыстық филиалының Шарбақты аудандық бөлімшесі және аудандық соғыс және еңбек ардагерлері Кеңесімен келісілген тізімдер негізінде жүзеге асырылады. Тізімде аты-жөні, туған жылы,салық төлеушінің тіркеу нөмірі, тұрғылықты мекенжайы, дербес шотының нөмірі және төлем сомасы көрсетілуі тиіс;</w:t>
      </w:r>
      <w:r>
        <w:br/>
      </w:r>
      <w:r>
        <w:rPr>
          <w:rFonts w:ascii="Times New Roman"/>
          <w:b w:val="false"/>
          <w:i w:val="false"/>
          <w:color w:val="000000"/>
          <w:sz w:val="28"/>
        </w:rPr>
        <w:t>
      19) нұсқаудағы 2 тармақтың 34), 35) тармақшаларында көрсетілген тұлғаларға төлемдер дербес шотының нөмірі көрсетілген жеке өтініш, жеке басының куәлігі, салық төлеушіні тіркеу нөмірі, азаматтарды тіркеу кітабының көшірмелері, оқу төлемі сомасы көрсетілген оқу орнынан анықтама, білім беру туралы шарт негізінде жүргізіледі;</w:t>
      </w:r>
      <w:r>
        <w:br/>
      </w:r>
      <w:r>
        <w:rPr>
          <w:rFonts w:ascii="Times New Roman"/>
          <w:b w:val="false"/>
          <w:i w:val="false"/>
          <w:color w:val="000000"/>
          <w:sz w:val="28"/>
        </w:rPr>
        <w:t>
      20) нұсқаудағы 2 тармақтың 36) тармақшасында көрсетілген тұлғаларға төлемдер аудандық соғыс және еңбек ардагерлері Кеңесімен келісілген тізім негізінде жүргізіледі. Тізімде аты-жөні, туған жылы, салық төлеушінің тіркеу нөмірі, тұрғылықты мекенжайы, дербес шотының нөмірі және төлем сомасы көрсетілуі тиіс;</w:t>
      </w:r>
      <w:r>
        <w:br/>
      </w:r>
      <w:r>
        <w:rPr>
          <w:rFonts w:ascii="Times New Roman"/>
          <w:b w:val="false"/>
          <w:i w:val="false"/>
          <w:color w:val="000000"/>
          <w:sz w:val="28"/>
        </w:rPr>
        <w:t>
      21) нұсқаудағы 2 тармақтың 37), 38) тармақшаларында көрсетілген тұлғаларға төлемдер дербес шотының нөмірі көрсетілген жеке өтініш, жеке басының куәлігі, салық төлеушіні тіркеу нөмірі, азаматтарды тіркеу кітабының көшірмелері және жұмыссыз мәртебесін растайтын анықтама негізінде жүргізіледі;</w:t>
      </w:r>
      <w:r>
        <w:br/>
      </w:r>
      <w:r>
        <w:rPr>
          <w:rFonts w:ascii="Times New Roman"/>
          <w:b w:val="false"/>
          <w:i w:val="false"/>
          <w:color w:val="000000"/>
          <w:sz w:val="28"/>
        </w:rPr>
        <w:t>
      22) нұсқаудағы 2 тармақтың 39) тармақшасында көрсетілген тұлғаларға төлемдер "Шарбақты ауданының ішкі саясат бөлімі" берген тізімдер негізінде жүзеге асырылады. Тізімде аты-жөні, туған жылы, салық төлеушінің тіркеу нөмірі, тұрғылықты мекен-жайы, дербес шотының нөмірі көрсетілуі тиіс;</w:t>
      </w:r>
      <w:r>
        <w:br/>
      </w:r>
      <w:r>
        <w:rPr>
          <w:rFonts w:ascii="Times New Roman"/>
          <w:b w:val="false"/>
          <w:i w:val="false"/>
          <w:color w:val="000000"/>
          <w:sz w:val="28"/>
        </w:rPr>
        <w:t>
      23) нұсқаудағы 2 тармақтың 40) тармақшасында көрсетілген тұлғаларға төлемдер дербес шотының нөмірі көрсетілген жеке өтініш, жеке басының куәлігі, салық төлеушіні тіркеу нөмірі, азаматтарды тіркеу кітабы, орта білім туралы аттестаттың көшірмелері және мәртебесін растайтын анықтама негізінде жүргізіледі;</w:t>
      </w:r>
      <w:r>
        <w:br/>
      </w:r>
      <w:r>
        <w:rPr>
          <w:rFonts w:ascii="Times New Roman"/>
          <w:b w:val="false"/>
          <w:i w:val="false"/>
          <w:color w:val="000000"/>
          <w:sz w:val="28"/>
        </w:rPr>
        <w:t>
      24) нұсқаудағы 2 тармақтың 41) тармақшасында көрсетілген тұлғаларға төлемдер дербес шотының нөмірі көрсетілген жеке өтініш, жеке басының куәлігі, салық төлеушіні тіркеу нөмірі, азаматтарды тіркеу кітабының көшірмелері және мектеп директорының қолдаухаты негізінде жүргізіледі;</w:t>
      </w:r>
      <w:r>
        <w:br/>
      </w:r>
      <w:r>
        <w:rPr>
          <w:rFonts w:ascii="Times New Roman"/>
          <w:b w:val="false"/>
          <w:i w:val="false"/>
          <w:color w:val="000000"/>
          <w:sz w:val="28"/>
        </w:rPr>
        <w:t>
      25) нұсқаудағы 2 тармақтың 42) тармақшасында көрсетілген тұлғаларға, соның ішінде:</w:t>
      </w:r>
      <w:r>
        <w:br/>
      </w:r>
      <w:r>
        <w:rPr>
          <w:rFonts w:ascii="Times New Roman"/>
          <w:b w:val="false"/>
          <w:i w:val="false"/>
          <w:color w:val="000000"/>
          <w:sz w:val="28"/>
        </w:rPr>
        <w:t>
      100 жыл және одан көп жасағандарға төленетін төлемдер дербес шотының нөмірі көрсетілген жеке өтініш, жеке басының куәлігі, салық төлеушіні тіркеу нөмірі, азаматтарды тіркеу кітабының көшірмелері негізінде жүргізіледі.</w:t>
      </w:r>
      <w:r>
        <w:br/>
      </w:r>
      <w:r>
        <w:rPr>
          <w:rFonts w:ascii="Times New Roman"/>
          <w:b w:val="false"/>
          <w:i w:val="false"/>
          <w:color w:val="000000"/>
          <w:sz w:val="28"/>
        </w:rPr>
        <w:t>
      Ұлы Отан Соғысына қатысушы әйелдерге төленетін төлемдер аты –жөні, туған жылы, салық төлеушіні тіркеу нөмірі, тұрғылықты мекенжайы, дербес шоты көрсетілген "Қазақстан Республикасының еңбек және әлеуметтік қорғау министрлігінің мемлекеттік зейнетақы төлеу орталығы" Павлодар облыстық филиалының Шарбақты аудандық бөлімшесімен келісілген тізім негізінде жүргізіледі.</w:t>
      </w:r>
      <w:r>
        <w:br/>
      </w:r>
      <w:r>
        <w:rPr>
          <w:rFonts w:ascii="Times New Roman"/>
          <w:b w:val="false"/>
          <w:i w:val="false"/>
          <w:color w:val="000000"/>
          <w:sz w:val="28"/>
        </w:rPr>
        <w:t>
      4 және одан көп балалары бар көпбалалы аналарға төлемдер аты –жөні, туған жылы, салық төлеушіні тіркеу нөмірі, тұрғылықты мекенжайы, дербес шоты көрсетілген "Қазақстан Республикасының еңбек және әлеуметтік қорғау министрлігінің мемлекеттік зейнетақы төлеу орталығы" Павлодар облыстық филиалының Шарбақты аудандық бөлімшесімен келісілген тізім негізінде жүргізіледі.</w:t>
      </w:r>
      <w:r>
        <w:br/>
      </w:r>
      <w:r>
        <w:rPr>
          <w:rFonts w:ascii="Times New Roman"/>
          <w:b w:val="false"/>
          <w:i w:val="false"/>
          <w:color w:val="000000"/>
          <w:sz w:val="28"/>
        </w:rPr>
        <w:t>
      Ауылдық округтің жалғызбасты қарттарына және мүгедектеріне қызмет көрсететін әлеуметтік қызметкерлеріне төленетін төлемдер "Шарбақты ауданының Шарбақты ауылдық округі әкімінің аппараты" мемлекеттік мекемесі берген тізім негізінде жүргізіледі. Тізімде аты –жөні, туған жылы, салық төлеушіні тіркеу нөмірі, тұрғылықты мекенжайы, дербес шоты көрсетіледі.</w:t>
      </w:r>
      <w:r>
        <w:br/>
      </w:r>
      <w:r>
        <w:rPr>
          <w:rFonts w:ascii="Times New Roman"/>
          <w:b w:val="false"/>
          <w:i w:val="false"/>
          <w:color w:val="000000"/>
          <w:sz w:val="28"/>
        </w:rPr>
        <w:t>
      Этномәдени бірлестік және Мұсылман әйелдер лигасы жетекшілеріне төленетін төлемдер "Шарбақты ауданының ішкі саясат бөлімі" берген тізімдер негізінде жүзеге асырылады. Тізімде аты-жөні, туған жылы, салық төлеушінің тіркеу нөмірі, тұрғылықты мекенжайы, дербес шотының нөмірі көрсетілуі тиіс;</w:t>
      </w:r>
      <w:r>
        <w:br/>
      </w:r>
      <w:r>
        <w:rPr>
          <w:rFonts w:ascii="Times New Roman"/>
          <w:b w:val="false"/>
          <w:i w:val="false"/>
          <w:color w:val="000000"/>
          <w:sz w:val="28"/>
        </w:rPr>
        <w:t>
      26) нұсқаудағы 2 тармақтың 43) тармақшасында көрсетілген тұлғаларға төлемдер жеке куәлігі, салық төлеушіні тіркеу нөмірі, азаматтарды тіркеу кітабының көшірмесі, дербес шотының нөмірі көрсетілген жеке өтініш негізінде жүргізіледі;</w:t>
      </w:r>
      <w:r>
        <w:br/>
      </w:r>
      <w:r>
        <w:rPr>
          <w:rFonts w:ascii="Times New Roman"/>
          <w:b w:val="false"/>
          <w:i w:val="false"/>
          <w:color w:val="000000"/>
          <w:sz w:val="28"/>
        </w:rPr>
        <w:t>
      27) нұсқаудағы 2 тармақ 44) тармақшасында көрсетілген тұлғаларға төлемдер дербес шотының нөмірі көрсетілген жеке өтініш, жеке басының куәлігі, салық төлеушіні тіркеу нөмірі, азаматтарды тіркеу кітабының көшірмелері негізінде жүргізіледі;</w:t>
      </w:r>
      <w:r>
        <w:br/>
      </w:r>
      <w:r>
        <w:rPr>
          <w:rFonts w:ascii="Times New Roman"/>
          <w:b w:val="false"/>
          <w:i w:val="false"/>
          <w:color w:val="000000"/>
          <w:sz w:val="28"/>
        </w:rPr>
        <w:t>
      28) Нұсқаудағы 2 тармақ 45) тармақшасында көрсетілген тұлғаларға төлемдер "Қазақстан Республикасының еңбек және әлеуметтік қорғау министрлігінің мемлекеттік зейнетақы төлеу орталығы" Павлодар облыстық филиалының Шарбақты аудандық бөлімшесі берген тізімдер негізінде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Павлодар облысы Шарбақты аудандық әкімдігінің 2009.08.19 </w:t>
      </w:r>
      <w:r>
        <w:rPr>
          <w:rFonts w:ascii="Times New Roman"/>
          <w:b w:val="false"/>
          <w:i w:val="false"/>
          <w:color w:val="000000"/>
          <w:sz w:val="28"/>
        </w:rPr>
        <w:t>N 179/6</w:t>
      </w:r>
      <w:r>
        <w:rPr>
          <w:rFonts w:ascii="Times New Roman"/>
          <w:b w:val="false"/>
          <w:i w:val="false"/>
          <w:color w:val="ff0000"/>
          <w:sz w:val="28"/>
        </w:rPr>
        <w:t xml:space="preserve"> қаулысымен.</w:t>
      </w:r>
      <w:r>
        <w:br/>
      </w:r>
      <w:r>
        <w:rPr>
          <w:rFonts w:ascii="Times New Roman"/>
          <w:b w:val="false"/>
          <w:i w:val="false"/>
          <w:color w:val="000000"/>
          <w:sz w:val="28"/>
        </w:rPr>
        <w:t>
      5. Әлеуметтік қызмет көрсетуге бөлінген қаржының есебі мен есептілігін "Шарбақты ауданының жұмыспен қамту және әлеуметтік бағдарламалар бөлімі" жүзеге асырады (одан әрі – Бөлім).</w:t>
      </w:r>
      <w:r>
        <w:br/>
      </w:r>
      <w:r>
        <w:rPr>
          <w:rFonts w:ascii="Times New Roman"/>
          <w:b w:val="false"/>
          <w:i w:val="false"/>
          <w:color w:val="000000"/>
          <w:sz w:val="28"/>
        </w:rPr>
        <w:t>
      Әлеуметтік төлем туралы мәселені шешуге негіз болатын бастапқы құжаттар (хаттама, тұрмыс жағдайын зерттеу актісі, тізімдер және т.б.) Бөлімде заңнамамен белгіленген мерзімге сақталады.</w:t>
      </w:r>
      <w:r>
        <w:br/>
      </w:r>
      <w:r>
        <w:rPr>
          <w:rFonts w:ascii="Times New Roman"/>
          <w:b w:val="false"/>
          <w:i w:val="false"/>
          <w:color w:val="000000"/>
          <w:sz w:val="28"/>
        </w:rPr>
        <w:t>
      Бөлім "Шарбақты ауданының қаржы бөлімі" мемлекеттік мекемесіне әлеуметтік төлемдерге бөлінген қаржының игерілуі туралы есеп береді.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Павлодар облысы Шарбақты аудандық әкімдігінің 2009.08.19 </w:t>
      </w:r>
      <w:r>
        <w:rPr>
          <w:rFonts w:ascii="Times New Roman"/>
          <w:b w:val="false"/>
          <w:i w:val="false"/>
          <w:color w:val="000000"/>
          <w:sz w:val="28"/>
        </w:rPr>
        <w:t>N 179/6</w:t>
      </w:r>
      <w:r>
        <w:rPr>
          <w:rFonts w:ascii="Times New Roman"/>
          <w:b w:val="false"/>
          <w:i w:val="false"/>
          <w:color w:val="ff0000"/>
          <w:sz w:val="28"/>
        </w:rPr>
        <w:t xml:space="preserve"> қаулысымен.</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 Павлодар облысы Шарбақты аудандық әкімдігінің 2009.08.19 </w:t>
      </w:r>
      <w:r>
        <w:rPr>
          <w:rFonts w:ascii="Times New Roman"/>
          <w:b w:val="false"/>
          <w:i w:val="false"/>
          <w:color w:val="000000"/>
          <w:sz w:val="28"/>
        </w:rPr>
        <w:t>N 179/6</w:t>
      </w:r>
      <w:r>
        <w:rPr>
          <w:rFonts w:ascii="Times New Roman"/>
          <w:b w:val="false"/>
          <w:i w:val="false"/>
          <w:color w:val="ff0000"/>
          <w:sz w:val="28"/>
        </w:rPr>
        <w:t xml:space="preserve"> қаулысымен.</w:t>
      </w:r>
      <w:r>
        <w:br/>
      </w:r>
      <w:r>
        <w:rPr>
          <w:rFonts w:ascii="Times New Roman"/>
          <w:b w:val="false"/>
          <w:i w:val="false"/>
          <w:color w:val="000000"/>
          <w:sz w:val="28"/>
        </w:rPr>
        <w:t xml:space="preserve">
      7. </w:t>
      </w:r>
      <w:r>
        <w:rPr>
          <w:rFonts w:ascii="Times New Roman"/>
          <w:b w:val="false"/>
          <w:i w:val="false"/>
          <w:color w:val="ff0000"/>
          <w:sz w:val="28"/>
        </w:rPr>
        <w:t xml:space="preserve">Алынып тасталды - Павлодар облысы Шарбақты аудандық әкімдігінің 2009.08.19 </w:t>
      </w:r>
      <w:r>
        <w:rPr>
          <w:rFonts w:ascii="Times New Roman"/>
          <w:b w:val="false"/>
          <w:i w:val="false"/>
          <w:color w:val="000000"/>
          <w:sz w:val="28"/>
        </w:rPr>
        <w:t>N 179/6</w:t>
      </w:r>
      <w:r>
        <w:rPr>
          <w:rFonts w:ascii="Times New Roman"/>
          <w:b w:val="false"/>
          <w:i w:val="false"/>
          <w:color w:val="ff0000"/>
          <w:sz w:val="28"/>
        </w:rPr>
        <w:t xml:space="preserve"> қаулысымен.</w:t>
      </w:r>
    </w:p>
    <w:bookmarkStart w:name="z8" w:id="2"/>
    <w:p>
      <w:pPr>
        <w:spacing w:after="0"/>
        <w:ind w:left="0"/>
        <w:jc w:val="both"/>
      </w:pPr>
      <w:r>
        <w:rPr>
          <w:rFonts w:ascii="Times New Roman"/>
          <w:b w:val="false"/>
          <w:i w:val="false"/>
          <w:color w:val="000000"/>
          <w:sz w:val="28"/>
        </w:rPr>
        <w:t>
Шарбақты ауданы әкімдігінің 2009 жылғы</w:t>
      </w:r>
      <w:r>
        <w:br/>
      </w:r>
      <w:r>
        <w:rPr>
          <w:rFonts w:ascii="Times New Roman"/>
          <w:b w:val="false"/>
          <w:i w:val="false"/>
          <w:color w:val="000000"/>
          <w:sz w:val="28"/>
        </w:rPr>
        <w:t xml:space="preserve">
26 қаңтардағы N 7/1 қаулысына    </w:t>
      </w:r>
      <w:r>
        <w:br/>
      </w:r>
      <w:r>
        <w:rPr>
          <w:rFonts w:ascii="Times New Roman"/>
          <w:b w:val="false"/>
          <w:i w:val="false"/>
          <w:color w:val="000000"/>
          <w:sz w:val="28"/>
        </w:rPr>
        <w:t xml:space="preserve">
1 қосымша              </w:t>
      </w:r>
    </w:p>
    <w:bookmarkEnd w:id="2"/>
    <w:p>
      <w:pPr>
        <w:spacing w:after="0"/>
        <w:ind w:left="0"/>
        <w:jc w:val="left"/>
      </w:pPr>
      <w:r>
        <w:rPr>
          <w:rFonts w:ascii="Times New Roman"/>
          <w:b/>
          <w:i w:val="false"/>
          <w:color w:val="000000"/>
        </w:rPr>
        <w:t xml:space="preserve"> Заң күші жойылған актілердің тізбесі</w:t>
      </w:r>
    </w:p>
    <w:p>
      <w:pPr>
        <w:spacing w:after="0"/>
        <w:ind w:left="0"/>
        <w:jc w:val="both"/>
      </w:pPr>
      <w:r>
        <w:rPr>
          <w:rFonts w:ascii="Times New Roman"/>
          <w:b w:val="false"/>
          <w:i w:val="false"/>
          <w:color w:val="000000"/>
          <w:sz w:val="28"/>
        </w:rPr>
        <w:t>      1. Аудан әкімдігінің 2008 жылғы 5 ақпандағы "2008 жылы аудан азаматтарының жеке санаттарын әлеуметтік қолдау туралы N 17/1 қаулысы.</w:t>
      </w:r>
      <w:r>
        <w:br/>
      </w:r>
      <w:r>
        <w:rPr>
          <w:rFonts w:ascii="Times New Roman"/>
          <w:b w:val="false"/>
          <w:i w:val="false"/>
          <w:color w:val="000000"/>
          <w:sz w:val="28"/>
        </w:rPr>
        <w:t>
      2. Аудан әкімдігінің 2008 жылғы 25 наурыздағы "Аудан әкімдігінің 2008 жылғы 5 ақпандағы "2008 жылы аудан азаматтарының жеке санаттарын әлеуметтік қолдау туралы N 17/1 қаулысына өзгерістер енгізу туралы" N 80/2 қаулысы (нормативтік құқықтық актілерді мемлекеттік тіркеуге алу тізілімінде N 12-13-44 тіркелген)".</w:t>
      </w:r>
      <w:r>
        <w:br/>
      </w:r>
      <w:r>
        <w:rPr>
          <w:rFonts w:ascii="Times New Roman"/>
          <w:b w:val="false"/>
          <w:i w:val="false"/>
          <w:color w:val="000000"/>
          <w:sz w:val="28"/>
        </w:rPr>
        <w:t>
      3. Аудан әкімдігінің 2008 жылғы 5 ақпандағы "2008 жылы аудан азаматтарының жеке санаттарын әлеуметтік қолдау туралы N 17/1 қаулысына өзгерістер және толықтырулар енгізу туралы" N 157/4 (нормативтік құқықтық актілерді мемлекеттік тіркеуге алу тізілімінде N 12-13-53 тіркелген) қаулысы.</w:t>
      </w:r>
      <w:r>
        <w:br/>
      </w:r>
      <w:r>
        <w:rPr>
          <w:rFonts w:ascii="Times New Roman"/>
          <w:b w:val="false"/>
          <w:i w:val="false"/>
          <w:color w:val="000000"/>
          <w:sz w:val="28"/>
        </w:rPr>
        <w:t>
      4. Аудан әкімдігінің 2008 жылғы 11 тамыздағы "2008 жылы аудан азаматтарының жеке санаттарын әлеуметтік қолдау туралы N 17/1 қаулысына өзгерістер және толықтырулар енгізу туралы" N 218/7 (нормативтік құқықтық актілерді мемлекеттік тіркеуге алу тізілімінде N 12-13-66 тіркелген) қаулысы.</w:t>
      </w:r>
      <w:r>
        <w:br/>
      </w:r>
      <w:r>
        <w:rPr>
          <w:rFonts w:ascii="Times New Roman"/>
          <w:b w:val="false"/>
          <w:i w:val="false"/>
          <w:color w:val="000000"/>
          <w:sz w:val="28"/>
        </w:rPr>
        <w:t>
      5. Аудан әкімдігінің 2008 жылғы 9 желтоқсандағы "Аудан әкімдігінің 2008 жылғы 5 ақпандағы "2008 жылы аудан азаматтарының жеке санаттарын әлеуметтік қолдау туралы N 17/1 қаулысына өзгерістер енгізу туралы" N 331/9 (нормативтік құқықтық актілерді мемлекеттік тіркеуге алу тізілімінде N 12-13-69 тіркелген)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