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83c7" w14:textId="d038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мәслихаттың 2008 жылғы 26 желтоқсандағы "2009 жылға арналған аудан бюджеті туралы" N 58/10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2009 жылғы 12 қаңтардағы N 59/11 шешімі. Павлодар облысы Шарбақты ауданының Әділет басқармасында 2009 жылғы 12 қаңтарда N 71 тіркелген. Күші жойылды - қолдану мерзімінің өтуіне байланысты (Павлодар облысы Шарбақты аудандық мәслихатының 2011 жылғы 23 ақпандағы N 1-31-14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мәслихатының 2011.02.23 N 1-31-14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бап 1 тармақ 1 тармақшасына, Қазақстан Республикасының 2008 жылғы 4 желтоқсандағы N 95-IV, Бюджет кодексінің 26 бап 1 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33 бап 4 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Бюджеттік жоспарлау және экономика министрлігінің 2008 жылғы 22 желтоқсандағы "Қазақстан Республикасының біріңғай бюджеттік классификацияның кейбір мәселелері туралы" N 265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26 желтоқсандағы "2009 жылға арналған аудан бюджеті туралы" (Нормативтік құқықтық актілерді мемлекеттік тіркеудің тізілімінде N 12-13-70 тіркелген)N 58/10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 келесі түзетулер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"Пайдаланылмаған мақсатты трансферттерді қайтару" 15 функционалдық топтың 017 бағдарламасы "Пайдаланылмаған мақсатты трансферттерді қайтару" 006 бағдарламасына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әлеуметтік-экономикалық дамуы және бюджет мәселесі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заң күшіне ие болады.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Паванов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