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ca21" w14:textId="68ec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2008 жылғы 26 желтоқсандағы (IV сайланған XII сессиясы) "2009 жылға арналған аудан бюджеті туралы N 58/12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2009 жылғы 25 желтоқсандағы N 107/19 шешімі. Павлодар облысы Успен ауданының Әділет басқармасында 2009 жылғы 30 желтоқсанда N 12-12-80 тіркелген. Қолдану мерзімінің өтуіне байланысты күші жойылды (Павлодар облысы Успен аудандық мәслихатының 2010 жылғы 15 сәуірдегі N 1-04-31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Қолдану мерзімінің өтуіне байланысты күші жойылды (Павлодар облысы Успен аудандық мәслихатының 2010.04.15 N 1-04-31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106 бабының 2 тармағына,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"Қазақстан Республикасындағы жергілікті мемлекеттік басқару және өзін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бабының,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"Павлодар облысы әкімдігінің 2008 жылғы 30 желтоқсандағы "Павлодар облыстық мәслихатының (ІV сайланған ХІ сессиясы) 2008 жылғы 18 желтоқсандағы "2009 жылға арналған облыстық бюджет туралы" N 146/11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туралы" N 294/13 қаулысына өзгерістер енгізу туралы" облыс әкімдігінің 2009 жылғы 14 желтоқсандағы N 228/17 қаулысына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2008 жылғы 26 желтоқсандағы (ІV сайланған ХІІ сессиясы) "2009 жылға арналған аудан бюджеті туралы" N 58/12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  тізілімінде N 12-12-62 тіркелген, "Сельские будни" газетінде 2009 жылдың 17 қаңтарындағы 2 нөмірінде жарияланған) төмендегі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Успен аудандық мәслихатының 2008 жылғы 26 желтоқсандағы (ІV сайланған ХІІ сессиясы) "2009 жылға арналған аудан бюджеті туралы" N 58/12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төмендегі мазмұнда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- 1 211 321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- 125 873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- 614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 - 616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- 1 084 218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- 1 235 122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 бойынша сальдо -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-23801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- 23801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Успен аудандық мәслихатының 2008 жылғы 26 желтоқсандағы (ІV сайланған ХІІ сессиясы) "2009 жылға арналған аудан бюджеті туралы" N 58/12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қосымшасы осы шешімнің 1 қосымшасына сәйкес жаңа мазмұнда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жүзеге асуын бақылау аудандық мәслихаттың экономика және бюджет бойынша тұрақты комиссиясына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ІV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ХІХ сессия төрағасы                        В. Латун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  Т. Байғожинов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Успен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107/19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3"/>
        <w:gridCol w:w="686"/>
        <w:gridCol w:w="686"/>
        <w:gridCol w:w="7497"/>
        <w:gridCol w:w="270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1 211 321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125 873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49 973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49 973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19 078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5 442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3 042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  мемлекеттік мүлікті сату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1 084 218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1 084 218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1 084 218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93"/>
        <w:gridCol w:w="673"/>
        <w:gridCol w:w="673"/>
        <w:gridCol w:w="733"/>
        <w:gridCol w:w="6273"/>
        <w:gridCol w:w="2673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тенге)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дарламаларды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1235122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мемлекеттiк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113666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 функцияларын орындайтын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кiлдi, 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арушы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100141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ала)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слихатыны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ала)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слихатыны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ызметін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ызметін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29501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арушы органы резервіні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аражаты есебінен соттарды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шешімдері бойынша жергілікті 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арушы органдарды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міндеттемелерін орындау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аудан,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ала, кент, ауыл (село),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округ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62931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кентті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округті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 аппаратыны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ызметін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62517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арушы органы резервіні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аражаты есебінен соттарды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шешімдері бойынша жергілікті 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арушы органдарды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міндеттемелерін орындау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аржылы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аржы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аржы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ызметін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салу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сатында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лікті 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алауды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ргізу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статистикалы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экономика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бюджеттік жоспарлау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бюджеттік жоспарлау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ызметін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аныс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скери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бірдей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скери міндетті 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 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беріндегі іс-шаралар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тенше 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дайлар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нiндегi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мыстарды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ымда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дала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рттеріні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сондай-а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ртке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ызмет органдары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 елдi мекендерде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алдын алу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оларды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ндіру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ніндегі іс-шаралар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684933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рбие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40226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аудан,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ала, кент, ауыл (село),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округ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40226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йымдарын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олдау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40226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603708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аудан,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ала, кент, ауыл (село),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округ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жерлерде балаларды мектепке дейін тегін алып баруды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кері алып келуді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білім беру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600556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570548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осымша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 берілетін нысаналы трансферттерді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есебінен білім беруді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йесіне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ытуды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технологияларын енгізу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зге 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білім беру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ызметін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(областык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мемлекеттік білім беру мекемелер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шін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 мен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дiстемелiк кешендерді сатып алу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жеткізу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алалалы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ымда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мектеп олимпиадаларын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мектептен тыс іс-шараларды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ткiзу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ірлік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кадрларды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айта даярлау стратегиясын іске асыру 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берінде білім беру объектілерін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рделі,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ымды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арушы органы резервіні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аражаты есебінен соттарды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шешімдері бойынша жергілікті 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арушы органдарды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міндеттемелерін орындау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саласында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зге 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аудан,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ала, кент, ауыл (село),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округ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дайларда сыр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 ауыр адамдарды 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рігерлік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рсететін 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 денсаулы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йымына жеткізуді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леуметтiк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леуметтiк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амсыздандыру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леуметтiк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67239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аудан,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ала, кент, ауыл (село),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округ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 азаматтар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йінде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леуметтік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леуметтік 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дарламалар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57161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бекпен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амту 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дарламасы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леуметтік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кілетті органдарды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 бойынша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 азаматтарды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жекелеген топтарына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леуметтік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йден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рбиеленіп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ытылатын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гедек балаларды материалды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дейіні балалар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мемлекеттік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рдема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гедектерді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алту жеке 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дарламасына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йкес,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гедектерді міндетті гигиеналы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ралдармен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етуге,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ымдау тілі мамандарыны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жеке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мекшілерді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леуметтiк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леуметтiк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 салаларында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зге 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леуметтік 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дарламалар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леуметтік 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дарламалар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ызметін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рдема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ыларды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леуметтік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лемдерді есептеу,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леу мен жеткізу бойынша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ызметтерге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59294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ы, жолаушылар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лігі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автомобиль жолдары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таулуын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ескі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йлерді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30365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аудан,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ала, кент, ауыл (село),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округ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16884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ірлік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кадрларды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айта даярлау стратегиясын іске асыру 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берінде ауылдарда (селоларда),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округтерде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леуметтік жобаларды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аржыландыру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ы, жолаушылар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лігі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автомобиль жолдары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су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йесіні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 етуі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ірлік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кадрларды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айта даярлау стратегиясын іске асыру 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берінде ауылдарда (селоларда),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округтерде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леуметтік жобаларды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аржыландыру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26042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аудан,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ала, кент, ауыл (село),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округ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шелерді жары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санитариясын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тіп-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туысы жо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адамдарды жерлеу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ы, жолаушылар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лігі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автомобиль жолдары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шелердi жары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елді мекендерді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ркейтуді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дениет, спорт, туризм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істiк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дениет саласында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49712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аудан,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ала, кент, ауыл (село),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округ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гейде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дени-демалыс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мыстарын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олдау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дениет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тілдерді дамыту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дени-демалыс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олдау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гейде спортты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жарыстар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ткiзу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рлi спорт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рлерi бойынша аудан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 командаларыны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шелерiн дайындау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 жарыстарына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атысуы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iстiк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дениет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тілдерді дамыту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кiтапханаларды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iстеуi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 халы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да тілді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ішкі саясат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ралдары 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ылы мемлекеттiк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парат саясатын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ргізу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дениет, спорт, туризм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iстiктi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йымдастыру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нiндегi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зге 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дениет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тілдерді дамыту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дениет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тілдерді дамыту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ызметін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ішкі саясат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ызметін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ірлік 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дарламаларды iске асыру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Дене шыны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спорт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спорт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ызметін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ы, ерекше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алатын таби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аума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ортаны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жануарлар 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ниесін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ау, жер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атынастары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121764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экономика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бюджеттік жоспарлау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 берілетін нысаналы трансферттер есебінен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елді мекендер саласыны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мамандарын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леуметтік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олдау шараларын іске асыру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ауыл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ызметін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йесін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атынастары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жер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атынастары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атынастары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ызметін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нiндегi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мыстарды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 ортаны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 мен жер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атынастары саласында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зге 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аудан,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ала, кент, ауыл (село),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округ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ірлік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кадрларды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айта даярлау стратегиясын іске асыру 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берінде ауылдарда (селоларда),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округтерде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леуметтік жобаларды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аржыландыру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сіп,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улет,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рылысы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улет,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рылысы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ызметін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улет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рылысы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рылысы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улет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ызметін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лiк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лiгi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25855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аудан,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ала, кент, ауыл (село),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округ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алаларда, кенттерде, ауылдарда (селоларда),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округтерде автомобиль жолдарыны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істеуін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ы, жолаушылар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лігі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автомобиль жолдары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20853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істеуін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20853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лiк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коммуникациялар саласында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зге 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аудан,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ала, кент, ауыл (село),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округ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ірлік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кадрларды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айта даярлау стратегиясын іске асыру 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берінде елді-мекендер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шелерін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ндеу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ы, жолаушылар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лігі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автомобиль жолдары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34201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ірлік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кадрларды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айта даярлау стратегиясын іске асыру 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берінде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автомобиль жолдарын,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елді-мекендер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шелерін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ндеу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34201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сiпкерлiк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ызметтi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олдау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секелестікті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сіпкерлік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сіпкерлік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ызметін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сіпкерлік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ызметті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олдау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аржы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жергілікті 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арушы органыны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резерві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ы, жолаушылар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лігі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автомобиль жолдары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ы, жолаушылар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лігі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автомобиль жолдары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ызметін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аржы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(толы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пайдаланылма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ан) трансферттерді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айтару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НЕСИЕ БЕРУІ: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АРЖЫ АКТИВТАРМЕН ОПЕРАЦИЯЛЫ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САЛЬДО: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(ПРОФИЦИТІ)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-23 801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АРЖЫЛАНДЫРУ (ПРОФИЦИТТІН ПАЙДАЛАНУ):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