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c9e7" w14:textId="95a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2008 жылғы 26 желтоқсандағы (IV сайланған XII сессиясы) "2009 жылға арналған аудан бюджеті туралы" N 58/12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3 шілдедегі N 87/16 шешімі. Павлодар облысы Успен ауданының Әділет басқармасында 2009 жылғы 14 шілдеде N 12-12-73 тіркелген. Қолдану мерзімінің өтуіне байланысты күші жойылды (Павлодар облысы Успен аудандық мәслихатының 2010 жылғы 15 сәуірдегі N 1-04-31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Успен аудандық мәслихатының 2010.04.15 N 1-04-31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"Қазақстан Республикасындағы жергілікті мемлекеттік басқару және өзін өзі басқару туралы" Заңының 6 бабының,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2009 жылғы 22 сәуірдегі (ІV сайланған ХV сессиясы) "Облыстық мәслихаттың (ІV сайланған ХІ сессиясы) 2008 жылғы 18 желтоқсандағы "2009 жылға арналған облыстық бюджеті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2008 жылғы 26 желтоқсандағы (І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12-12-62 тіркелген, "Сельские будни" газетінде 2009 жылдың 17 қаңтардағы 2 нөмірінде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2008 жылғы 26 желтоқсандағы (І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төмендегі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- 1 210 824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 - 676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- 1 083 721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- 1 234 625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-23801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- 23801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2008 жылғы 26 желтоқсандағы (І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сайланған ХІІ сессиясы) "2009 жылға арналған аудан бюджеті туралы" N 58/ 12 шешімнің 1 қосымшасы осы шешімнің 1 қосымшасына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жүзеге асуын бақылау аудандық мәслихаттың экономика және бюджет бойынша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мәслихаттын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сессия төрағасы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87/16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553"/>
        <w:gridCol w:w="727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1 210 824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1 083 721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1 083 721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53"/>
        <w:gridCol w:w="713"/>
        <w:gridCol w:w="673"/>
        <w:gridCol w:w="6773"/>
        <w:gridCol w:w="19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(тыс тенге)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1234625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603633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