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01d6" w14:textId="2b00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27 қаңтардағы "2009 жылы Успен ауданында жұмыспен қамту саласында азаматтарды әлеуметтік қорғау жөнінде қосымша шаралар туралы" N 43/1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2009 жылғы 10 маусымдағы N 177/6 қаулысы. Павлодар облысы Успен ауданының Әділет басқармасында 2009 жылғы 9 шілдеде N 12-12-72 тіркелген. Күші жойылды - Павлодар облысы Успен аудандық әкімдігінің 2010 жылғы 15 сәуірдегі N 1-19/296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Успен аудандық әкімдігінің 2010.04.15 N 1-19/296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 жұмыспен қамтуға көмек көрсетуді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2009 жылғы 27 қаңтардағы "2009 жылы Успен ауданында жұмыспен қамту саласында азаматтарды әлеуметтік қорғау жөнінде қосымша шаралар туралы" N 43/1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 (нормативтік құқықтық актілерді мемлекеттік тіркеу тізілімінде N 2-12-64 тіркелген, 2009 жылдың 21 наурызда "Сельские будни" газетінде N 11 жарияланған) (бұдан әрі - Қаулы):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3) тармақшамен толықтырылсын: "3) бастауыш, орта және жоғары кәсіби білім оқу орындарының түлектері үшін жұмыс берушілермен шарт бойынша жастар тәжірибесін ұйымдастыру";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6 тармақпен толықтырылсын "бастауыш, орта және жоғары кәсіби білім оқу орындарының түлектері".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Т.В. Ильинаға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рет ресми жарияланған күннен 10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Әутәліпов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