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54ee" w14:textId="311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Успен ауданында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27 қаңтардағы N 39/1 қаулысы. Павлодар облысы Успен ауданының Әділет басқармасында 2009 жылғы 5 наурызда N 65. Күші жойылды - Павлодар облысы Успен аудандық әкімдігінің 2010 жылғы 15 сәуірдегі N 1-19/296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Успен аудандық әкімдігінің 2010.04.15 N 1-19/296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13) тармақшасы, Қазақстан Республикасының "Тұрғындарды жұмыспен қамтылуы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"Тұрғындарды жұмыспен қамту туралы" Қазақстан Республикасының Үкіметімен 2001 жылы 19 маусымында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жұмыссыз азаматтарды жұмыспен қамтуда көмек жасау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"Жұмыспен қамту және әлеуметтік бағдарламалар бөлімі" мемлекеттік мекемесі (Г.Ж. Шаихова) кәсіпорындармен және ұйымдармен (келісім бойынша) аудандағы жұмыссыздар үшін қоғамдық жұмыс келісім шарт арқылы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 мен ұйымдардың тізбесі, сұраныс және ұсыныстар, келісім шарттарда атқарылған жұмыстар көлемі, қаржыландыру көздері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 түрлері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Дәрігерлік-кеңесші комиссиясының анықтамасы бойынша еңбекке шек қойылған азаматтар және 3 топтағы мүгедек жұмыссыздар қоғамдық жұмыстарға денсаулығына сәйкес медицина мекемелері ұсынған жұмыс түрлеріне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жұмысқа қатысушыларға еңбекақы республика бойынша ең төменгі айлық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Тұрғындардың мақсатты тобына жататын жұмыссыздардың қоғамдық жұмыстардың жекелеген түрлеріне қатысу мерзімі бір жылға дейін деп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Успен ауданының "Қаржы бөлімі" мемлекеттік мекемесі (Жүніспаева С.О.) әлеуметтік жұмыс орындарының аудандық бюджеттен бөлінген қаражат көлемінде өз уақытында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Т.В. Ильинаға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 күннен 10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Н. Әутәліпов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"Успен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 Буксман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ж. 26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 әкімдігі,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дене тәрбиесі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"Балалар мен жасөспірімдер спорт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А. 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ж. 26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 N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Кәсіпорындар мен ұйымдар тізімі, сұраным және ұсыныс,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көзделген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3"/>
        <w:gridCol w:w="2033"/>
        <w:gridCol w:w="1693"/>
        <w:gridCol w:w="1613"/>
      </w:tblGrid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және мекемелер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 берілген ұсыныс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Қағида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қорғаныс істері жөніндегі бөлімі" мемлекеттік мекемесі (келісім бойынша)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әкімдігі, Павлодар облысы дене тәрбиесі және спорт басқармасы "Балалар мен жасөспірімдер спорт мектебі" қазынашылық коммуналдық мемлекеттік кәсіпорны (келісім бойынша)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ауылының әкім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ауылының әкім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"Тимирязево ауылының әкім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"Надаровка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"Қонырөзек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"Тобылжан ауылының әкім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"Новопокровка ауылдық округ әкімінің аппараты"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жиынтығы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 N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 түрлерінің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Қоныстанған аумақ пунктерінде қолмен жинау жұмыстары, көне құрылымдарды бұзу, қоқым жүк тиеу, автожолдардың құламаларында шөптерді және бұталарды шауып алу, қардың және қарлы борасындардың тазалауы, тайғақпен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жөндеу, канализациялық су жүргізу, коммуникацияларын салу, көктемгі жұмыстар және қалпына келтіру жұмыстары құрылыстарына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Әлеуметтік-қоғамдық объектілердің, үйлердің құрылысын қалпына келтіру, реконструкциялау және жөндеу жұмысы құрылыстарына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Мәдениетті және тарихи ескірткіштерді қалпына келтіру және жөндеу жұмыстарына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Ауылдық қоныстанған пунктердің экологиялық жақсартуы (сәулеттендіру және көгалдандыру).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Мәдениетті шаралардың өткізуінде көмек (спорттық жарыстар, фестивальдар). Еңбекшілердің қысқы және жазғы бос уақытын ұйымдастыру, шаңғы жолдарын құру, қысқы қалашықтар, спорттық жазғы алаңдар.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науқандардың өткізуінде көмек (қоғамдық пікір-сұрақ, халық санағында қатысу, мүлік ресмилендіруінде көмек және т.б.).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"Успен ауданының қорғаныс істер бөлімі" мемлекеттік мекемесіне тіркелген және әскер жасындағы науқандарды өткізуде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Учаскелік комиссияға үйлерді аралап шығуда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Жалғыз қарт және ауру мүгедектерге оттың дайындауында, көмірдің кіргізуінде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Мектеп асханаларына жұмысшылар ретінде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Мәдениетті-әлеуметтік және қоғамдық ұйымдарда ошақтардың от жағушылары.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