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664a" w14:textId="bd46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Сайлаушылармен кездесу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2009 жылғы 23 қыркүйектегі N 271/9 қаулысы. Павлодар облысы Павлодар ауданының Әділет басқармасында 2009 жылғы 25 қыркүйекте N 12-11-115 тіркелген. Күші жойылды - Павлодар облысы Павлодар аудандық әкімдігінің 2010 жылғы 31 желтоқсандағы N 445/12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Павлодар облысы Павлодар аудандық әкімдігінің 2010.12.31 N 445/12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 4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N 11 Заря сайлау округі бойынша аудандық мәслихат депутаттығына үміткерлермен сайлаушылардың кездесуі үшін келісілген негізде берілетін үй-жайлар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 басшысының міндетін атқарушы А.А. Қабиевке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"23"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271/9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N 11 Заря сайлау округі бойынша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мәслихат депутаттығына үміткерлермен сайлаушылардың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кездесуі үшін берілетін үй-жайлар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953"/>
        <w:gridCol w:w="3013"/>
        <w:gridCol w:w="4793"/>
      </w:tblGrid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атауы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өтетін орын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ауылы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Мәметова көшесі, 1 ауылдық клуб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Жаяу-Мұса көшесі, 24 "Бірлік" ШҚ кенсесі (келісім бойынша)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Жертұмсық ауылы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И.Байзақов көшесі, 10 ауылдық клуб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Комарицин ауылы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көшесі, 1 мектеп ғимараты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Әйтім ауылы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көшесі, 1 мектеп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