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de82" w14:textId="477d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Заря және Кеңес ауылдық округтерінің елді мекендерінде насихаттау басылым материалдарын орналастыру үшін орын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2009 жылғы 8 қыркүйектегі N 253/9 қаулысы. Павлодар облысы Павлодар ауданының Әділет баскармасында 2009 жылғы 16 қыркүйекте N 12-11-114 тіркелген. Күші жойылды - Павлодар облысы Павлодар аудандық әкімдігінің 2010 жылғы 31 желтоқсандағы N 445/12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әкімдігінің 2010.12.31 N 445/12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бабының 6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N 11 Заря сайлау округі бойынша аудандық мәслихат депутаттығына кандидаттардың насихаттау басылым материалдарын орналастыру үшін орындар тізімі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Заря ауылдық округінің әкімі, ішкі саясат бөлімі аудандық мәслихат депутаттығына кандидаттардың насихаттау басылым материалдарын стендтер, қалқандар немесе қысқа бағаналарға белгіленген орында орналастыру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А.Р. Солтанғазиновқа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Б. Смағулова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2009 жылғы 7 қыркүйек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қыркүйек N 253/9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11 Заря сайлау округі бойынша аудандық мәслихат</w:t>
      </w:r>
      <w:r>
        <w:br/>
      </w:r>
      <w:r>
        <w:rPr>
          <w:rFonts w:ascii="Times New Roman"/>
          <w:b/>
          <w:i w:val="false"/>
          <w:color w:val="000000"/>
        </w:rPr>
        <w:t>
депутаттығына кандидаттардың насихаттау басылым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үшін 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973"/>
        <w:gridCol w:w="58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 учаскесі, ауыл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388 сайлау учаскесі, Заря ауылы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Маметова, 1 көшесіндегі ауылдық округі әкімі аппараты ғимаратының жанындағы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Орталық Ленин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389 сайлау учаскесі, Бірлік ауылы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Мұса көшесіндегі дүкенге кіреберісінде қалқан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390 сайлау учаскесі, Жертұмсық ауылы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Байзақов көшесіндегі ауылдық клуб кіреберісінде қалқан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391 сайлау учаскесі, Комарицин ауылы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көшесіндегі мектеп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392 сайлау учаскесі, Әйтім ауылы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Темірханов көшесіндегі дүкен ғимаратының жанында қалқан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