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324a" w14:textId="09d3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13 қаңтардағы N 4/1 "Ауданда 2009 жылы қоғамдық жұмыстарды өткізу туралы"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2009 жылғы 13 сәуірдегі N 76/4 қаулысы. Павлодар облысы Павлодар ауданының Әділет басқармасында 2009 жылғы 30 сәуірде N 108 тіркелген. Күші жойылды - Павлодар облысы Павлодар аудандық әкімдігінің 2010.01.18 N 1/1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Павлодар облысы Павлодар аудандық әкімдігінің 2010.01.18 </w:t>
      </w:r>
      <w:r>
        <w:rPr>
          <w:rFonts w:ascii="Times New Roman"/>
          <w:b w:val="false"/>
          <w:i w:val="false"/>
          <w:color w:val="ff0000"/>
          <w:sz w:val="28"/>
        </w:rPr>
        <w:t>N 1/1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 1 тармағы 13) тармақшасына,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 бабы 1 тармағына және Қазақстан Республикасы Үкіметінің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Ережелерінің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2009 жылғы 13 қаңтардағы N 4/1 "Ауданда 2009 жылы қоғамдық жұмыстарды өткізу туралы" (нормативтік құқықтық актінің мемлекеттік Тізілімінде N 12-11-105 тіркелген, 2009 жылғы 6 ақпандағы "Нива"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берілген қаулының 1 тармағында "180" саны "200"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 осы қаулының қосымшасына сәйкес жаңа редакцияда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Р.Ш. Шәмкеноваға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Бастенов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76/4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өтетін аудан ұйымдары мен</w:t>
      </w:r>
      <w:r>
        <w:br/>
      </w:r>
      <w:r>
        <w:rPr>
          <w:rFonts w:ascii="Times New Roman"/>
          <w:b/>
          <w:i w:val="false"/>
          <w:color w:val="000000"/>
        </w:rPr>
        <w:t>
кәсіпорындарының тізбесі,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түрлері, қаржыландыру көлемі мен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3126"/>
        <w:gridCol w:w="3257"/>
        <w:gridCol w:w="1734"/>
        <w:gridCol w:w="1516"/>
        <w:gridCol w:w="1539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 мен кәсіпорындардың атауы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 түрлері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көлемі (млн. теңге)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орындарының саны, адамдар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көздері
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Пресное ауылы әкімінің аппараты" мемлекеттік мекеме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 аумақтарын, қар бұрқасындарын қолмен жинау, көк тайғақпен күрес. Қоқыс шығару, ескі құрылыстарды бұзу.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Әлеуметтік-мәдени объектілерді қалпына келтіру және күрделі жөндеу жұмыстарында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Тарихи және мәдениет ескерткіштерін, кешендер мен қорықтарды, қалпына келтіру жұмыстарында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Аймақтарды экологиялық сауықтандыру: көгалдандыру, аумақтарды көріктендіру, көктемде, күзде ағаш отырғызу, жасыл ағаштарға жазда су құю.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Мәдени ауқымды іс-шараларды ұйымдастыру, спорт жарыстарын, спартакиадаларды, фестивальдерді өткізу жұмыстарына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Ауыл тұрғындарын, қосалқы шаруашылықтарды (мал, құс) есепке алуға көмек көрсету.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Учаскелік комиссияларға құжаттарды ресімдеу, үйлерді және аулаларды аралауға көмек көрсету.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Ауылшаруашылық зиянкестерімен күрес жөніндегі маусымдық науқандарға қатысу.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Болуы ықтимал Болуы ықтимал инфекция ауруларының ошақтарын жоюға көмек беру (ит ұстау, кеміргіштерді жою, малды вакциналау).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Құжаттарды ресімдеу кезінде көмек көрсету (қайта тіркеу, құжаттарды айырбастау жөніндегі компаниялар).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Григорьевка ауылдық округі әкімінің аппараты" мемлекеттік 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Ефремовка ауылдық округі әкімінің аппараты" мемлекеттік 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Жетекші әкімінің аппараты" мемлекеттік 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Заря ауылдық округі әкімінің аппараты" мемлекеттік 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Занғар ауылдық округі әкімінің аппараты" мемлекеттік 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1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Кеңес ауылдық округі әкімінің аппараты" мемлекеттік 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Красноармейка округі әкімінің аппараты" мемлекеттік 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Луганск ауылдық округі әкімінің аппараты" мемлекеттік 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Мичурин ауылдық округі әкімінің аппараты" мемлекеттік 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Ольгинка ауылы әкімінің аппараты" мемлекеттік 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Рождественка ауылдық округі әкімінің аппараты" мемлекеттік 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Маралды ауылдық округі әкімінің аппараты" мемлекеттік 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Чернорецк ауылдық округі әкімінің аппараты" мемлекеттік 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Черноярка ауылдық округі әкімінің аппараты" мемлекеттік 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 Шакат ауылдық округі әкімінің аппараты" мемлекеттік 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әкімдігінің, Павлодар ауданның тұрғын үй-коммуналдық шаруашылық, жолаушылар көлігі және автомобиль жолдары бөлімінің мемлекеттік коммуналдық кәсіпорны "Коммунальщик"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 қатынастары бөлімі" Мемлекеттік мекеме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 кезінде көмек көрсету (қайта тіркеу, құжаттарды айырбастау жөніндегі компаниялар).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ауданының әділет басқармасы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