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f0e5" w14:textId="b8bf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(4 шақырылған 10 сессиясы) 2008 жылғы 22 желтоқсандағы "2009 жылға арналған аудандық бюджет туралы" N 10/74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2009 жылғы 27 сәуірдегі N 12/85 шешімі. Павлодар облысы Павлодар ауданының Әділет басқармасында 2009 жылғы 29 сәуірде N 107 тіркелген. Күші жойылды - қолдану мерзімінің өтуіне байланысты (Павлодар облысы Павлодар аудандық мәслихатының 2011 жылғы 14 ақпандағы N 27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Павлодар аудандық мәслихатының 2011.02.14 N 27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1) тармақшасына,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 бабы 2 тармағының 4)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(4 шақырылған 10 сессиясы) 2008 жылғы 22 желтоқсандағы "2009 жылға арналған аудандық бюджет туралы" N 10/74 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12-11-102 болып тіркелген, 2009 жылғы 3 қаңтарда "Нива" газетінің N 1 санында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мына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1 578 046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салық түсімдері – 242 871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1 684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1332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1 602 918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-24 872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24 872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2-тармағындағы "4000" деген сандар "4202"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 қосымшалары осы шешімнің 1, 2, 3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қаңтардың 1-нен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Қожахметов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 12 сессиясы)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сәуірдегі N 12/85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 10 сессиясы)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желтоқсандағы N 10/74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73"/>
        <w:gridCol w:w="7253"/>
        <w:gridCol w:w="21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1578046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1332368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833"/>
        <w:gridCol w:w="813"/>
        <w:gridCol w:w="6393"/>
        <w:gridCol w:w="22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1602918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101827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998034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888658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873990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863653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активтермен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(профицитi)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-24872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 12 сессиясы)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сәуірдегі N 12/85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 10 сессиясы)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желтоқсандағы N 10/74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бөлінген 2009 жылға аудандық бюджетті дамытудың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733"/>
        <w:gridCol w:w="773"/>
        <w:gridCol w:w="6333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қызмет көрсетулер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жаңарту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 12 сессиясы)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сәуірдегі N 12/85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 10 сессиясы)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желтоқсандағы N 10/74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
қимасындағы ағымдағы бюджеттiк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813"/>
        <w:gridCol w:w="913"/>
        <w:gridCol w:w="81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 Атауы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Пресное ауылы әкiмiнiң аппараты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Жетекшi ауылы әкiмiнiң аппараты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жағдайларда сырқаты ауыр адамдарды дәрiгерлiк көмек көрсететiн ең жақын денсаулық сақтау ұйымына жеткiзудi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көрiктендiру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аулдық (селолылық) оқругттің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оқыту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ауылдық округi әкiмiнiң аппараты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әкімінің аппараты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оқыту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оқыту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әкiмiнiң апараты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оқыту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оқыту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оқыту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