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566" w14:textId="ea6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2009 жылы қоғамдық жұмыстар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2009 жылғы 13 қаңтардағы N 4/1 қаулысы. Павлодар облысы Павлодар ауданының Әділет басқармасында 2009 жылғы 3 ақпанда N 105 тіркелген. Күші жойылды - Павлодар облысы Павлодар аудандық әкімдігінің 2010.01.18 N 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аудандық әкімдігінің 2010.01.18 </w:t>
      </w:r>
      <w:r>
        <w:rPr>
          <w:rFonts w:ascii="Times New Roman"/>
          <w:b w:val="false"/>
          <w:i w:val="false"/>
          <w:color w:val="ff0000"/>
          <w:sz w:val="28"/>
        </w:rPr>
        <w:t>N 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13) тармақшасына, Қазақстан Республикасының 2001 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 1 тармағына және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 Ережелерiне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жұмыспен қамту және әлеуметтік бағдарламалар бөлiмi кәсiпорындар мен ұйымдармен жасасқан шарттар бойынша 200 адам үшiн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Павлодар облысы Павлодар аудандық әкімдігінің 2009 04.13 </w:t>
      </w:r>
      <w:r>
        <w:rPr>
          <w:rFonts w:ascii="Times New Roman"/>
          <w:b w:val="false"/>
          <w:i w:val="false"/>
          <w:color w:val="000000"/>
          <w:sz w:val="28"/>
        </w:rPr>
        <w:t>N 76/4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өтетiн аудан ұйымдары мен кәсiпорындарының тiзбесi, қоғамдық жұмыстардың түрлері, қаржыландыру көлемі мен көздері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Тұрғындардың мақсатты топтағы асырауында төрт және одан да көп кәмелетке толмаған балалары бар көпбалалы аналар, үшінші топтағы мүгедектер, медициналық – бақылау комиссиясының әлеуметтiк сараптамасы анықтамасы бойынша еңбекте шектеулерi бар азаматтар арасындағы жұмыссыздар үшiн еңбек ақысын толық төлеумен 36-сағаттық жұмыс аптасы және икемдi жұмыс кестесi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Үшінші топтағы мүгедектер және медициналық – бақылау комиссиясының әлеуметтiк сараптамасы анықтамасы бойынша еңбекте шектеулерi бар азаматтар арасындағы жұмыссыздар денсаулық жағдайларына сәйкес, медициналық мекеме ұсынатын жұмыс түрлерi бойынша қоғамдық жұмыстарға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жұмыстарға тартылған жұмыссыздарға төлемақы Қазақстан Республикасының 2008 жылы 4 желтоқсандағы "2009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ең төмен айлық еңбекақыдан кем емес мөлшерде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 қаржыландырудың көлемi 2009 жылға бекiтiлген аудан бюджетiне сәйкес 002 100 "Қоғамдық жұмыстар" кiшi бағдарламасы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Нормативтік құқықтық актілерді мемлекеттік тіркеу Тізімінде  N 12-11-88 тіркелген, 2008 жылғы 7 ақпандағы N 6 (7658) "Нива" газетінде жарияланған, аудан әкiмдiгiнiң 2008 жылғы 21 қаңтардағы "2008 жылы қоғамдық жұмыстар өткiзу туралы" N 16/1 қаулысының, нормативтік құқықтық актілерді мемлекеттік тіркеу Тізілімінде N 19-11-96 тіркелген, 2008 жылғы 29 мамырдағы N 22 (7674) "Нива" газетінде жарияланған аудан әкімдігінің 2008 жылғы 5 мамырдағы 197/5 "Аудан әкімдігінің 2008 жылғы 21 қаңтардағы N 16/1 "Аудан 2008 жылы қоғамдық жұмыстарды өткізу туралы қаулысына өзгерістер енгізу туралы" қаулысының күшi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әкiмiнiң орынбасары Р. Ш. Шәмкеноваға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қаңтардағы N 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өтетiн аудан ұйымдары мен</w:t>
      </w:r>
      <w:r>
        <w:br/>
      </w:r>
      <w:r>
        <w:rPr>
          <w:rFonts w:ascii="Times New Roman"/>
          <w:b/>
          <w:i w:val="false"/>
          <w:color w:val="000000"/>
        </w:rPr>
        <w:t>
кәсiпорындарының тiзбесi,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көлемі мен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Павлодар облысы Павлодар аудандық әкімдігінің 2009 04.13 </w:t>
      </w:r>
      <w:r>
        <w:rPr>
          <w:rFonts w:ascii="Times New Roman"/>
          <w:b w:val="false"/>
          <w:i w:val="false"/>
          <w:color w:val="ff0000"/>
          <w:sz w:val="28"/>
        </w:rPr>
        <w:t>N 76/4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өзгерту  енгізілген 2009.09.04 </w:t>
      </w:r>
      <w:r>
        <w:rPr>
          <w:rFonts w:ascii="Times New Roman"/>
          <w:b w:val="false"/>
          <w:i w:val="false"/>
          <w:color w:val="ff0000"/>
          <w:sz w:val="28"/>
        </w:rPr>
        <w:t>N 250/9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106"/>
        <w:gridCol w:w="2652"/>
        <w:gridCol w:w="1787"/>
        <w:gridCol w:w="1268"/>
        <w:gridCol w:w="2113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кәсіпорындардың атауы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 (млн. теңге)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саны, адамдар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Пресное ауылы әкімінің аппараты" мемлекеттік мекеме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аумақтарын, қар бұрқасындарын қолмен жинау, көк тайғақпен күрес. Қоқыс шығару, ескі құрылыстарды бұзу.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Әлеуметтік-мәдени объектілерді қалпына келтіру және күрделі жөндеу жұмыстарында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Тарихи және мәдениет ескерткіштерін, кешендер мен қорықтарды, қалпына келтіру жұмыстарында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Аймақтарды экологиялық сауықтандыру: көгалдандыру, аумақтарды көріктендіру, көктемде, күзде ағаш отырғызу, жасыл ағаштарға жазда су құю.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Мәдени ауқымды іс-шараларды ұйымдастыру, спорт жарыстарын, спартакиадаларды, фестивальдерді өткізу жұмыстарына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Ауыл тұрғындарын, қосалқы шаруашылықтарды (мал, құс) есепке алуға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Учаскелік комиссияларға құжаттарды ресімдеу, үйлерді және аулаларды аралауға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Ауылшаруашылық зиянкестерімен күрес жөніндегі маусымдық науқандарға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Болуы ықтимал Болуы ықтимал инфекция ауруларының ошақтарын жоюға көмек беру (ит ұстау, кеміргіштерді жою, малды вакциналау).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Құжаттарды ресімдеу кезінде көмек көрсету (қайта тіркеу, құжаттарды айырбастау жөніндегі компаниялар)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Жетекші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Занғар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Маралды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Шакат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әкімдігінің, Павлодар ауданның тұрғын үй-коммуналдық шаруашылық, жолаушылар көлігі және автомобиль жолдары бөлімінің мемлекеттік коммуналдық кәсіпорны "Коммунальщик"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қатынастары бөлімі" Мемлекеттік мекеме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кезінде көмек көрсету (қайта тіркеу, құжаттарды айырбастау жөніндегі компаниялар)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Павлодар аудандық әкімдігінің 2009.09.04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250/9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