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7294" w14:textId="57b7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25 желтоқсандағы IV - шақырылған XI кезекті сессиясында бекітілген "2009 жылға арналған аудандық бюджетін бекіту туралы" N 2/11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2009 жылғы 25 қарашадағы N 1/19 шешімі. Павлодар облысы Май ауданының Әділет басқармасында 25 қарашада N 12-10-88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N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бабтарына, Қазақстан Республикасының 2001 жылдың 23 қаңтардағы "Қазақстан Республикасындағы жергілікті мемлекеттік басқару және өзiн-өзi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2008 жылғы 25 желтоқсандағы "2009 жылға арналған аудандық бюджетін бекіту туралы" N 2/11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тізілімінде 2009 жылдың 5 қаңтарында N 12-10-75 болып тіркелген, аудандық "Шамшырақ" газетінің 2009 жылдың 10 қаңтарында N 1(7882) нөмірінде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- 1075058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250839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1089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түсімдерi бойынша – 823130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- 1088439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(профицитi) - -14581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(профициттi пайдалану) қаржыландыру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аудандық мәслихатының экономикалық реформа және бюджет жөнiндегi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Темірханова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 (IV шақырылған ХI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 N 2/11 шешiмiне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енгiзу туралы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N 1/19 аудандық маслихат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54"/>
        <w:gridCol w:w="494"/>
        <w:gridCol w:w="614"/>
        <w:gridCol w:w="6975"/>
        <w:gridCol w:w="250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1075058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250839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176586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6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823130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"/>
        <w:gridCol w:w="653"/>
        <w:gridCol w:w="713"/>
        <w:gridCol w:w="681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    Атауы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1088439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техногеннік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567147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12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технологияларың енгізу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ағынды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77923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міндетті гигиеналық құралдармен қамтамасыз етуге, және ымдау тiлi мамандарының, жеке көмекшiлердiң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14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11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аббатандыру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спорт, туризм және ақпараттық кеңістікті ұйымдастыру жөніндегі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ағынды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Аданның iшкi бөлiмiнiң қызметiң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Өнерқәсiп, сәулет, қала құрылысы және құрылыс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инфрақұрылымың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1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17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жолдарың, қала және елді-мекендер көшелерін жөндеу және ұстау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 қызметiн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10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қаржылық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-14581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 (IV шақырылған ХI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"2009 жылға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аудандық бюджет туралы" N 2/11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өзгерiстер мен толықтырулар енгiзу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2009 жылғы 25 қарашадағы N 1/19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 шешiмiне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бағдарламаларды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бөлінген, аудан бюджетінің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693"/>
        <w:gridCol w:w="673"/>
        <w:gridCol w:w="713"/>
        <w:gridCol w:w="87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        Атауы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жобаларды іске асыру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бөлiмi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