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ef68" w14:textId="41ee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25 мамырдағы "Бастауыш, орта, жоғары кәсіптік білім оқу орындарының түлектері - жастар үшін қосымша әлеуметтік қорғау шараларын ұйымдастыру туралы" N 123/5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әкімдігінің 2009 жылғы 24 шілдедегі N 148/7 қаулысы. Павлодар облысы Май ауданының Әділет басқармасында 2009 жылғы 12 тамызда N 12-10-86 тіркелген. Күші жойылды - Павлодар облысы Май аудандық әкімдігінің 2014 жылғы 23 маусымдағы N 198/6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Май аудандық әкімдігінің 23.06.2014 N 198/6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120 бабына, Қазақстан Республикасының 2001 жылғы 23 қаңтардағы "Қазақстан Республикасындағы жергiлiктi мемлекеттiк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бабының 2 тармағына, Қазақстан Республикасының 2004 жылғы 7 шілдедегі "Қазақстан Республикасындағы мемлекеттік жастар саясаты туралы" Заңының 5 бабының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тармақтарына, Қазақстан Республикасының 2000 жылғы 27 қарашадағы "Әкімшілік рәсімдер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бабының 3 тармағына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2009 жылғы 25 мамырдағы "Бастауыш, орта, жоғары кәсіптік білім оқу орындарының түлектері-жастар үшін қосымша әлеуметтік қорғау шараларын ұйымдастыру туралы" N 123/5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N 12-10-84 болып тіркелген, "Шамшырак" N 24 газетінде  2009 жылғы 20 маусымда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5 тармағы мынадай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"Жастар тәжірибесіне қатысушылардың еңбекақысы "Казпошта" АҚ аудандық бөлімі арқылы жеке тұлғалардың шоттарына аударылады".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10 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  Е.Айтқұловқа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