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c3ec" w14:textId="395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23 қаңтардағы "Май ауданында 2009 жылы ақы төлейтін қоғамдық жұмыстарды ұйымдастыру туралы" N 40/1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2009 жылғы 27 сәуірдегі N 87/4 қаулысы. Павлодар облысы Май ауданының Әділет басқармасында 2009 жылғы 28 мамырда N 12-10-83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13) тармақшасына, Қазақстан Республикасының 1992 жылғы 18 желтоқсандағы "Семей ядролық полигонынан зардап шеккен азаматтарды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бабының 1 тармағына,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23 қаңтардағы "Май ауданында 2009 жылы ақы төлейтiн қоғамдық жұмыстарды ұйымдастыру туралы" 40/1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  тізілімінде N 12-10-79 болып тіркелген, "Шамшырақ" N 6 газетінде 2009 жылғы 14 ақпанда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тармағы қосымшаға сәйкес жаңа редакцияда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 тармағы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Е. Айтқұловқа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Әйткенов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 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87/4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көлемі, түрлері,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13"/>
        <w:gridCol w:w="2653"/>
        <w:gridCol w:w="1493"/>
        <w:gridCol w:w="1053"/>
        <w:gridCol w:w="1013"/>
        <w:gridCol w:w="17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(өтінім жасалған қажеттілік)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әкімінің аппараты" ММ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жасау,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аланыңа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өткiзу,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әкімдігі, Май аудандық балалар шығармашылық үйi ҚКМК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және мәдениет объектiлерiн жөндеу жұмыстары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Республикалық Мемлекеттік Кәсіпорны филиалы "Казахавтожол" жол пайдалану басқармасы –85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әкімдігі, Май ауданының тұрғын үй-коммуналдық шаруашылық, жолаушылар көлігі және автомобиль жолдары бөлімінің "Май-сервис" МКК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жасау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санына, сапасына және күрделiлiгiне байланысты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